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F0" w:rsidRPr="003D761B" w:rsidRDefault="003D761B">
      <w:pPr>
        <w:spacing w:after="0" w:line="408" w:lineRule="exact"/>
        <w:ind w:left="120"/>
        <w:jc w:val="center"/>
        <w:rPr>
          <w:lang w:val="ru-RU"/>
        </w:rPr>
      </w:pPr>
      <w:r w:rsidRPr="003D76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46F0" w:rsidRPr="003D761B" w:rsidRDefault="004B46F0">
      <w:pPr>
        <w:spacing w:after="0" w:line="408" w:lineRule="exact"/>
        <w:ind w:left="120"/>
        <w:jc w:val="center"/>
        <w:rPr>
          <w:lang w:val="ru-RU"/>
        </w:rPr>
      </w:pPr>
    </w:p>
    <w:p w:rsidR="004B46F0" w:rsidRPr="003D761B" w:rsidRDefault="004B46F0">
      <w:pPr>
        <w:spacing w:after="0" w:line="408" w:lineRule="exact"/>
        <w:ind w:left="120"/>
        <w:jc w:val="center"/>
        <w:rPr>
          <w:lang w:val="ru-RU"/>
        </w:rPr>
      </w:pPr>
    </w:p>
    <w:p w:rsidR="004B46F0" w:rsidRPr="003D761B" w:rsidRDefault="003D761B">
      <w:pPr>
        <w:spacing w:after="0" w:line="408" w:lineRule="exact"/>
        <w:ind w:left="120"/>
        <w:jc w:val="center"/>
        <w:rPr>
          <w:lang w:val="ru-RU"/>
        </w:rPr>
      </w:pPr>
      <w:r w:rsidRPr="003D761B">
        <w:rPr>
          <w:rFonts w:ascii="Times New Roman" w:hAnsi="Times New Roman"/>
          <w:b/>
          <w:color w:val="000000"/>
          <w:sz w:val="28"/>
          <w:lang w:val="ru-RU"/>
        </w:rPr>
        <w:t>МБОУ" Кузьмичская средняя школа"</w:t>
      </w:r>
    </w:p>
    <w:p w:rsidR="004B46F0" w:rsidRPr="003D761B" w:rsidRDefault="004B46F0">
      <w:pPr>
        <w:spacing w:after="0"/>
        <w:ind w:left="120"/>
        <w:rPr>
          <w:lang w:val="ru-RU"/>
        </w:rPr>
      </w:pPr>
    </w:p>
    <w:p w:rsidR="004B46F0" w:rsidRPr="003D761B" w:rsidRDefault="004B46F0">
      <w:pPr>
        <w:spacing w:after="0"/>
        <w:ind w:left="120"/>
        <w:rPr>
          <w:lang w:val="ru-RU"/>
        </w:rPr>
      </w:pPr>
    </w:p>
    <w:p w:rsidR="004B46F0" w:rsidRPr="003D761B" w:rsidRDefault="004B46F0">
      <w:pPr>
        <w:spacing w:after="0"/>
        <w:ind w:left="120"/>
        <w:rPr>
          <w:lang w:val="ru-RU"/>
        </w:rPr>
      </w:pPr>
    </w:p>
    <w:p w:rsidR="004B46F0" w:rsidRPr="003D761B" w:rsidRDefault="004B46F0">
      <w:pPr>
        <w:spacing w:after="0"/>
        <w:ind w:left="120"/>
        <w:rPr>
          <w:lang w:val="ru-RU"/>
        </w:rPr>
      </w:pPr>
    </w:p>
    <w:tbl>
      <w:tblPr>
        <w:tblW w:w="9344" w:type="dxa"/>
        <w:tblLayout w:type="fixed"/>
        <w:tblLook w:val="04A0"/>
      </w:tblPr>
      <w:tblGrid>
        <w:gridCol w:w="3114"/>
        <w:gridCol w:w="3115"/>
        <w:gridCol w:w="3115"/>
      </w:tblGrid>
      <w:tr w:rsidR="004B46F0" w:rsidRPr="003D761B">
        <w:tc>
          <w:tcPr>
            <w:tcW w:w="3114" w:type="dxa"/>
          </w:tcPr>
          <w:p w:rsidR="004B46F0" w:rsidRDefault="003D761B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B46F0" w:rsidRDefault="003D761B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B46F0" w:rsidRDefault="003D761B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46F0" w:rsidRDefault="003D76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B46F0" w:rsidRDefault="003D76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</w:t>
            </w:r>
            <w:r w:rsidRPr="003D76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 г.</w:t>
            </w:r>
          </w:p>
          <w:p w:rsidR="004B46F0" w:rsidRDefault="004B46F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B46F0" w:rsidRDefault="003D761B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B46F0" w:rsidRDefault="003D761B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B46F0" w:rsidRDefault="003D761B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46F0" w:rsidRDefault="003D76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B46F0" w:rsidRDefault="003D76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4B46F0" w:rsidRDefault="004B46F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B46F0" w:rsidRDefault="003D761B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B46F0" w:rsidRDefault="003D761B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B46F0" w:rsidRDefault="003D761B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46F0" w:rsidRDefault="003D76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B46F0" w:rsidRDefault="003D76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4B46F0" w:rsidRDefault="004B46F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46F0" w:rsidRPr="003D761B" w:rsidRDefault="004B46F0">
      <w:pPr>
        <w:spacing w:after="0"/>
        <w:ind w:left="120"/>
        <w:rPr>
          <w:lang w:val="ru-RU"/>
        </w:rPr>
      </w:pPr>
    </w:p>
    <w:p w:rsidR="004B46F0" w:rsidRPr="003D761B" w:rsidRDefault="004B46F0">
      <w:pPr>
        <w:spacing w:after="0"/>
        <w:ind w:left="120"/>
        <w:rPr>
          <w:lang w:val="ru-RU"/>
        </w:rPr>
      </w:pPr>
    </w:p>
    <w:p w:rsidR="004B46F0" w:rsidRPr="003D761B" w:rsidRDefault="004B46F0">
      <w:pPr>
        <w:spacing w:after="0"/>
        <w:ind w:left="120"/>
        <w:rPr>
          <w:lang w:val="ru-RU"/>
        </w:rPr>
      </w:pPr>
    </w:p>
    <w:p w:rsidR="004B46F0" w:rsidRPr="003D761B" w:rsidRDefault="004B46F0">
      <w:pPr>
        <w:spacing w:after="0"/>
        <w:ind w:left="120"/>
        <w:rPr>
          <w:lang w:val="ru-RU"/>
        </w:rPr>
      </w:pPr>
    </w:p>
    <w:p w:rsidR="004B46F0" w:rsidRPr="003D761B" w:rsidRDefault="004B46F0">
      <w:pPr>
        <w:spacing w:after="0"/>
        <w:ind w:left="120"/>
        <w:rPr>
          <w:lang w:val="ru-RU"/>
        </w:rPr>
      </w:pPr>
    </w:p>
    <w:p w:rsidR="004B46F0" w:rsidRPr="003D761B" w:rsidRDefault="003D761B">
      <w:pPr>
        <w:spacing w:after="0" w:line="408" w:lineRule="exact"/>
        <w:ind w:left="120"/>
        <w:jc w:val="center"/>
        <w:rPr>
          <w:lang w:val="ru-RU"/>
        </w:rPr>
      </w:pPr>
      <w:r w:rsidRPr="003D76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46F0" w:rsidRPr="003D761B" w:rsidRDefault="003D761B">
      <w:pPr>
        <w:spacing w:after="0" w:line="408" w:lineRule="exact"/>
        <w:ind w:left="120"/>
        <w:jc w:val="center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761B">
        <w:rPr>
          <w:rFonts w:ascii="Times New Roman" w:hAnsi="Times New Roman"/>
          <w:color w:val="000000"/>
          <w:sz w:val="28"/>
          <w:lang w:val="ru-RU"/>
        </w:rPr>
        <w:t xml:space="preserve"> 4516490)</w:t>
      </w:r>
    </w:p>
    <w:p w:rsidR="004B46F0" w:rsidRPr="003D761B" w:rsidRDefault="004B46F0">
      <w:pPr>
        <w:spacing w:after="0"/>
        <w:ind w:left="120"/>
        <w:jc w:val="center"/>
        <w:rPr>
          <w:lang w:val="ru-RU"/>
        </w:rPr>
      </w:pPr>
    </w:p>
    <w:p w:rsidR="004B46F0" w:rsidRPr="003D761B" w:rsidRDefault="003D761B">
      <w:pPr>
        <w:spacing w:after="0" w:line="408" w:lineRule="exact"/>
        <w:ind w:left="120"/>
        <w:jc w:val="center"/>
        <w:rPr>
          <w:lang w:val="ru-RU"/>
        </w:rPr>
      </w:pPr>
      <w:r w:rsidRPr="003D761B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3D761B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язык. Базовый уровень»</w:t>
      </w:r>
    </w:p>
    <w:p w:rsidR="004B46F0" w:rsidRPr="003D761B" w:rsidRDefault="003D761B">
      <w:pPr>
        <w:spacing w:after="0" w:line="408" w:lineRule="exact"/>
        <w:ind w:left="120"/>
        <w:jc w:val="center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B46F0" w:rsidRPr="003D761B" w:rsidRDefault="004B46F0">
      <w:pPr>
        <w:spacing w:after="0"/>
        <w:ind w:left="120"/>
        <w:jc w:val="center"/>
        <w:rPr>
          <w:lang w:val="ru-RU"/>
        </w:rPr>
      </w:pPr>
    </w:p>
    <w:p w:rsidR="004B46F0" w:rsidRPr="003D761B" w:rsidRDefault="004B46F0">
      <w:pPr>
        <w:spacing w:after="0"/>
        <w:ind w:left="120"/>
        <w:jc w:val="center"/>
        <w:rPr>
          <w:lang w:val="ru-RU"/>
        </w:rPr>
      </w:pPr>
    </w:p>
    <w:p w:rsidR="004B46F0" w:rsidRPr="003D761B" w:rsidRDefault="004B46F0">
      <w:pPr>
        <w:spacing w:after="0"/>
        <w:ind w:left="120"/>
        <w:jc w:val="center"/>
        <w:rPr>
          <w:lang w:val="ru-RU"/>
        </w:rPr>
      </w:pPr>
    </w:p>
    <w:p w:rsidR="004B46F0" w:rsidRPr="003D761B" w:rsidRDefault="004B46F0">
      <w:pPr>
        <w:spacing w:after="0"/>
        <w:ind w:left="120"/>
        <w:jc w:val="center"/>
        <w:rPr>
          <w:lang w:val="ru-RU"/>
        </w:rPr>
      </w:pPr>
    </w:p>
    <w:p w:rsidR="004B46F0" w:rsidRPr="003D761B" w:rsidRDefault="004B46F0">
      <w:pPr>
        <w:spacing w:after="0"/>
        <w:ind w:left="120"/>
        <w:jc w:val="center"/>
        <w:rPr>
          <w:lang w:val="ru-RU"/>
        </w:rPr>
      </w:pPr>
    </w:p>
    <w:p w:rsidR="004B46F0" w:rsidRPr="003D761B" w:rsidRDefault="004B46F0">
      <w:pPr>
        <w:spacing w:after="0"/>
        <w:ind w:left="120"/>
        <w:jc w:val="center"/>
        <w:rPr>
          <w:lang w:val="ru-RU"/>
        </w:rPr>
      </w:pPr>
    </w:p>
    <w:p w:rsidR="004B46F0" w:rsidRPr="003D761B" w:rsidRDefault="004B46F0">
      <w:pPr>
        <w:spacing w:after="0"/>
        <w:ind w:left="120"/>
        <w:jc w:val="center"/>
        <w:rPr>
          <w:lang w:val="ru-RU"/>
        </w:rPr>
      </w:pPr>
    </w:p>
    <w:p w:rsidR="004B46F0" w:rsidRPr="003D761B" w:rsidRDefault="004B46F0">
      <w:pPr>
        <w:spacing w:after="0"/>
        <w:ind w:left="120"/>
        <w:jc w:val="center"/>
        <w:rPr>
          <w:lang w:val="ru-RU"/>
        </w:rPr>
      </w:pPr>
    </w:p>
    <w:p w:rsidR="004B46F0" w:rsidRPr="003D761B" w:rsidRDefault="004B46F0">
      <w:pPr>
        <w:spacing w:after="0"/>
        <w:ind w:left="120"/>
        <w:jc w:val="center"/>
        <w:rPr>
          <w:lang w:val="ru-RU"/>
        </w:rPr>
      </w:pPr>
    </w:p>
    <w:p w:rsidR="004B46F0" w:rsidRPr="003D761B" w:rsidRDefault="004B46F0">
      <w:pPr>
        <w:spacing w:after="0"/>
        <w:ind w:left="120"/>
        <w:jc w:val="center"/>
        <w:rPr>
          <w:lang w:val="ru-RU"/>
        </w:rPr>
      </w:pPr>
    </w:p>
    <w:p w:rsidR="004B46F0" w:rsidRPr="003D761B" w:rsidRDefault="004B46F0">
      <w:pPr>
        <w:spacing w:after="0"/>
        <w:ind w:left="120"/>
        <w:jc w:val="center"/>
        <w:rPr>
          <w:lang w:val="ru-RU"/>
        </w:rPr>
      </w:pPr>
    </w:p>
    <w:p w:rsidR="004B46F0" w:rsidRPr="003D761B" w:rsidRDefault="004B46F0">
      <w:pPr>
        <w:spacing w:after="0"/>
        <w:ind w:left="120"/>
        <w:jc w:val="center"/>
        <w:rPr>
          <w:lang w:val="ru-RU"/>
        </w:rPr>
      </w:pPr>
    </w:p>
    <w:p w:rsidR="004B46F0" w:rsidRPr="003D761B" w:rsidRDefault="004B46F0">
      <w:pPr>
        <w:spacing w:after="0"/>
        <w:ind w:left="120"/>
        <w:jc w:val="center"/>
        <w:rPr>
          <w:lang w:val="ru-RU"/>
        </w:rPr>
      </w:pPr>
    </w:p>
    <w:p w:rsidR="004B46F0" w:rsidRPr="003D761B" w:rsidRDefault="004B46F0">
      <w:pPr>
        <w:spacing w:after="0"/>
        <w:ind w:left="120"/>
        <w:rPr>
          <w:lang w:val="ru-RU"/>
        </w:rPr>
        <w:sectPr w:rsidR="004B46F0" w:rsidRPr="003D761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0" w:name="block-343391521"/>
      <w:bookmarkStart w:id="1" w:name="block-34339152"/>
      <w:bookmarkEnd w:id="0"/>
      <w:bookmarkEnd w:id="1"/>
    </w:p>
    <w:p w:rsidR="004B46F0" w:rsidRPr="003D761B" w:rsidRDefault="003D761B">
      <w:pPr>
        <w:spacing w:after="0" w:line="264" w:lineRule="exact"/>
        <w:ind w:left="120"/>
        <w:jc w:val="both"/>
        <w:rPr>
          <w:lang w:val="ru-RU"/>
        </w:rPr>
      </w:pPr>
      <w:r w:rsidRPr="003D76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3D761B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3D761B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3D761B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3D761B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4B46F0" w:rsidRPr="003D761B" w:rsidRDefault="004B46F0">
      <w:pPr>
        <w:spacing w:after="0" w:line="264" w:lineRule="exact"/>
        <w:ind w:left="120"/>
        <w:jc w:val="both"/>
        <w:rPr>
          <w:lang w:val="ru-RU"/>
        </w:rPr>
      </w:pPr>
    </w:p>
    <w:p w:rsidR="004B46F0" w:rsidRPr="003D761B" w:rsidRDefault="003D761B">
      <w:pPr>
        <w:spacing w:after="0" w:line="264" w:lineRule="exact"/>
        <w:ind w:left="120"/>
        <w:jc w:val="both"/>
        <w:rPr>
          <w:lang w:val="ru-RU"/>
        </w:rPr>
      </w:pPr>
      <w:r w:rsidRPr="003D761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B46F0" w:rsidRPr="003D761B" w:rsidRDefault="004B46F0">
      <w:pPr>
        <w:spacing w:after="0" w:line="264" w:lineRule="exact"/>
        <w:ind w:left="120"/>
        <w:jc w:val="both"/>
        <w:rPr>
          <w:lang w:val="ru-RU"/>
        </w:rPr>
      </w:pP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 w:rsidRPr="003D761B">
        <w:rPr>
          <w:rFonts w:ascii="Times New Roman" w:hAnsi="Times New Roman"/>
          <w:color w:val="000000"/>
          <w:sz w:val="28"/>
          <w:lang w:val="ru-RU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</w:t>
      </w:r>
      <w:r w:rsidRPr="003D761B">
        <w:rPr>
          <w:rFonts w:ascii="Times New Roman" w:hAnsi="Times New Roman"/>
          <w:color w:val="000000"/>
          <w:sz w:val="28"/>
          <w:lang w:val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 w:rsidRPr="003D761B">
        <w:rPr>
          <w:rFonts w:ascii="Times New Roman" w:hAnsi="Times New Roman"/>
          <w:color w:val="000000"/>
          <w:sz w:val="28"/>
          <w:lang w:val="ru-RU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</w:t>
      </w:r>
      <w:r w:rsidRPr="003D761B">
        <w:rPr>
          <w:rFonts w:ascii="Times New Roman" w:hAnsi="Times New Roman"/>
          <w:color w:val="000000"/>
          <w:sz w:val="28"/>
          <w:lang w:val="ru-RU"/>
        </w:rPr>
        <w:t>я человека областях.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</w:t>
      </w:r>
      <w:r w:rsidRPr="003D761B">
        <w:rPr>
          <w:rFonts w:ascii="Times New Roman" w:hAnsi="Times New Roman"/>
          <w:color w:val="000000"/>
          <w:sz w:val="28"/>
          <w:lang w:val="ru-RU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</w:t>
      </w:r>
      <w:r w:rsidRPr="003D761B">
        <w:rPr>
          <w:rFonts w:ascii="Times New Roman" w:hAnsi="Times New Roman"/>
          <w:color w:val="000000"/>
          <w:sz w:val="28"/>
          <w:lang w:val="ru-RU"/>
        </w:rPr>
        <w:t>остей, мышления, памяти и воображения, навыков самостоятельной учебной деятельности, самообразования.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</w:t>
      </w:r>
      <w:r w:rsidRPr="003D761B">
        <w:rPr>
          <w:rFonts w:ascii="Times New Roman" w:hAnsi="Times New Roman"/>
          <w:color w:val="000000"/>
          <w:sz w:val="28"/>
          <w:lang w:val="ru-RU"/>
        </w:rPr>
        <w:t xml:space="preserve">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B46F0" w:rsidRPr="003D761B" w:rsidRDefault="004B46F0">
      <w:pPr>
        <w:spacing w:after="0" w:line="264" w:lineRule="exact"/>
        <w:ind w:left="120"/>
        <w:jc w:val="both"/>
        <w:rPr>
          <w:lang w:val="ru-RU"/>
        </w:rPr>
      </w:pPr>
    </w:p>
    <w:p w:rsidR="004B46F0" w:rsidRPr="003D761B" w:rsidRDefault="003D761B">
      <w:pPr>
        <w:spacing w:after="0" w:line="264" w:lineRule="exact"/>
        <w:ind w:left="120"/>
        <w:jc w:val="both"/>
        <w:rPr>
          <w:lang w:val="ru-RU"/>
        </w:rPr>
      </w:pPr>
      <w:r w:rsidRPr="003D761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B46F0" w:rsidRPr="003D761B" w:rsidRDefault="004B46F0">
      <w:pPr>
        <w:spacing w:after="0" w:line="264" w:lineRule="exact"/>
        <w:ind w:left="120"/>
        <w:jc w:val="both"/>
        <w:rPr>
          <w:lang w:val="ru-RU"/>
        </w:rPr>
      </w:pP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</w:t>
      </w:r>
      <w:r w:rsidRPr="003D761B">
        <w:rPr>
          <w:rFonts w:ascii="Times New Roman" w:hAnsi="Times New Roman"/>
          <w:color w:val="000000"/>
          <w:sz w:val="28"/>
          <w:lang w:val="ru-RU"/>
        </w:rPr>
        <w:t xml:space="preserve">о на достижение следующих целей: 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</w:t>
      </w:r>
      <w:r w:rsidRPr="003D761B">
        <w:rPr>
          <w:rFonts w:ascii="Times New Roman" w:hAnsi="Times New Roman"/>
          <w:color w:val="000000"/>
          <w:sz w:val="28"/>
          <w:lang w:val="ru-RU"/>
        </w:rPr>
        <w:t>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</w:t>
      </w:r>
      <w:r w:rsidRPr="003D761B">
        <w:rPr>
          <w:rFonts w:ascii="Times New Roman" w:hAnsi="Times New Roman"/>
          <w:color w:val="000000"/>
          <w:sz w:val="28"/>
          <w:lang w:val="ru-RU"/>
        </w:rPr>
        <w:t>ультуре и языкам всех народов Российской Федерации;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</w:t>
      </w:r>
      <w:r w:rsidRPr="003D761B">
        <w:rPr>
          <w:rFonts w:ascii="Times New Roman" w:hAnsi="Times New Roman"/>
          <w:color w:val="000000"/>
          <w:sz w:val="28"/>
          <w:lang w:val="ru-RU"/>
        </w:rPr>
        <w:t xml:space="preserve">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</w:t>
      </w:r>
      <w:r w:rsidRPr="003D761B">
        <w:rPr>
          <w:rFonts w:ascii="Times New Roman" w:hAnsi="Times New Roman"/>
          <w:color w:val="000000"/>
          <w:sz w:val="28"/>
          <w:lang w:val="ru-RU"/>
        </w:rPr>
        <w:t xml:space="preserve">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</w:t>
      </w:r>
      <w:r w:rsidRPr="003D761B">
        <w:rPr>
          <w:rFonts w:ascii="Times New Roman" w:hAnsi="Times New Roman"/>
          <w:color w:val="000000"/>
          <w:sz w:val="28"/>
          <w:lang w:val="ru-RU"/>
        </w:rPr>
        <w:t xml:space="preserve">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совершенствование мыс</w:t>
      </w:r>
      <w:r w:rsidRPr="003D761B">
        <w:rPr>
          <w:rFonts w:ascii="Times New Roman" w:hAnsi="Times New Roman"/>
          <w:color w:val="000000"/>
          <w:sz w:val="28"/>
          <w:lang w:val="ru-RU"/>
        </w:rPr>
        <w:t>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развитие фу</w:t>
      </w:r>
      <w:r w:rsidRPr="003D761B">
        <w:rPr>
          <w:rFonts w:ascii="Times New Roman" w:hAnsi="Times New Roman"/>
          <w:color w:val="000000"/>
          <w:sz w:val="28"/>
          <w:lang w:val="ru-RU"/>
        </w:rPr>
        <w:t>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</w:t>
      </w:r>
      <w:r w:rsidRPr="003D761B">
        <w:rPr>
          <w:rFonts w:ascii="Times New Roman" w:hAnsi="Times New Roman"/>
          <w:color w:val="000000"/>
          <w:sz w:val="28"/>
          <w:lang w:val="ru-RU"/>
        </w:rPr>
        <w:t xml:space="preserve">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B46F0" w:rsidRPr="003D761B" w:rsidRDefault="004B46F0">
      <w:pPr>
        <w:spacing w:after="0" w:line="264" w:lineRule="exact"/>
        <w:ind w:left="120"/>
        <w:jc w:val="both"/>
        <w:rPr>
          <w:lang w:val="ru-RU"/>
        </w:rPr>
      </w:pPr>
    </w:p>
    <w:p w:rsidR="004B46F0" w:rsidRPr="003D761B" w:rsidRDefault="003D761B">
      <w:pPr>
        <w:spacing w:after="0" w:line="264" w:lineRule="exact"/>
        <w:ind w:left="120"/>
        <w:jc w:val="both"/>
        <w:rPr>
          <w:lang w:val="ru-RU"/>
        </w:rPr>
      </w:pPr>
      <w:r w:rsidRPr="003D761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</w:t>
      </w:r>
      <w:r w:rsidRPr="003D761B">
        <w:rPr>
          <w:rFonts w:ascii="Times New Roman" w:hAnsi="Times New Roman"/>
          <w:b/>
          <w:color w:val="000000"/>
          <w:sz w:val="28"/>
          <w:lang w:val="ru-RU"/>
        </w:rPr>
        <w:t>БНОМ ПЛАНЕ</w:t>
      </w:r>
    </w:p>
    <w:p w:rsidR="004B46F0" w:rsidRPr="003D761B" w:rsidRDefault="004B46F0">
      <w:pPr>
        <w:spacing w:after="0" w:line="264" w:lineRule="exact"/>
        <w:ind w:left="120"/>
        <w:jc w:val="both"/>
        <w:rPr>
          <w:lang w:val="ru-RU"/>
        </w:rPr>
      </w:pP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  <w:sectPr w:rsidR="004B46F0" w:rsidRPr="003D761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3D761B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</w:t>
      </w:r>
      <w:r w:rsidRPr="003D761B">
        <w:rPr>
          <w:rFonts w:ascii="Times New Roman" w:hAnsi="Times New Roman"/>
          <w:color w:val="000000"/>
          <w:sz w:val="28"/>
          <w:lang w:val="ru-RU"/>
        </w:rPr>
        <w:t>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bookmarkStart w:id="2" w:name="block-343391571"/>
      <w:bookmarkStart w:id="3" w:name="block-34339157"/>
      <w:bookmarkEnd w:id="2"/>
      <w:bookmarkEnd w:id="3"/>
    </w:p>
    <w:p w:rsidR="004B46F0" w:rsidRPr="003D761B" w:rsidRDefault="004B46F0">
      <w:pPr>
        <w:spacing w:after="0" w:line="264" w:lineRule="exact"/>
        <w:ind w:left="120"/>
        <w:jc w:val="both"/>
        <w:rPr>
          <w:lang w:val="ru-RU"/>
        </w:rPr>
      </w:pPr>
    </w:p>
    <w:p w:rsidR="004B46F0" w:rsidRPr="003D761B" w:rsidRDefault="004B46F0">
      <w:pPr>
        <w:spacing w:after="0" w:line="264" w:lineRule="exact"/>
        <w:ind w:left="120"/>
        <w:jc w:val="both"/>
        <w:rPr>
          <w:lang w:val="ru-RU"/>
        </w:rPr>
      </w:pPr>
    </w:p>
    <w:p w:rsidR="004B46F0" w:rsidRPr="003D761B" w:rsidRDefault="003D761B">
      <w:pPr>
        <w:spacing w:after="0" w:line="264" w:lineRule="exact"/>
        <w:ind w:left="120"/>
        <w:jc w:val="both"/>
        <w:rPr>
          <w:lang w:val="ru-RU"/>
        </w:rPr>
      </w:pPr>
      <w:r w:rsidRPr="003D761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B46F0" w:rsidRPr="003D761B" w:rsidRDefault="004B46F0">
      <w:pPr>
        <w:spacing w:after="0" w:line="264" w:lineRule="exact"/>
        <w:ind w:left="120"/>
        <w:jc w:val="both"/>
        <w:rPr>
          <w:lang w:val="ru-RU"/>
        </w:rPr>
      </w:pPr>
    </w:p>
    <w:p w:rsidR="004B46F0" w:rsidRPr="003D761B" w:rsidRDefault="004B46F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B46F0" w:rsidRPr="003D761B" w:rsidRDefault="003D761B">
      <w:pPr>
        <w:spacing w:after="0" w:line="264" w:lineRule="exact"/>
        <w:ind w:left="120"/>
        <w:jc w:val="both"/>
        <w:rPr>
          <w:lang w:val="ru-RU"/>
        </w:rPr>
      </w:pPr>
      <w:r w:rsidRPr="003D761B">
        <w:rPr>
          <w:rFonts w:ascii="Times New Roman" w:hAnsi="Times New Roman"/>
          <w:b/>
          <w:color w:val="000000"/>
          <w:sz w:val="28"/>
          <w:lang w:val="ru-RU"/>
        </w:rPr>
        <w:t xml:space="preserve">6 </w:t>
      </w:r>
      <w:r w:rsidRPr="003D761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4B46F0" w:rsidRPr="003D761B" w:rsidRDefault="004B46F0">
      <w:pPr>
        <w:spacing w:after="0" w:line="264" w:lineRule="exact"/>
        <w:ind w:left="120"/>
        <w:jc w:val="both"/>
        <w:rPr>
          <w:lang w:val="ru-RU"/>
        </w:rPr>
      </w:pPr>
    </w:p>
    <w:p w:rsidR="004B46F0" w:rsidRPr="003D761B" w:rsidRDefault="003D761B">
      <w:pPr>
        <w:spacing w:after="0" w:line="264" w:lineRule="exact"/>
        <w:ind w:left="120"/>
        <w:jc w:val="both"/>
        <w:rPr>
          <w:lang w:val="ru-RU"/>
        </w:rPr>
      </w:pPr>
      <w:r w:rsidRPr="003D761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B46F0" w:rsidRPr="003D761B" w:rsidRDefault="004B46F0">
      <w:pPr>
        <w:spacing w:after="0" w:line="264" w:lineRule="exact"/>
        <w:ind w:left="120"/>
        <w:jc w:val="both"/>
        <w:rPr>
          <w:lang w:val="ru-RU"/>
        </w:rPr>
      </w:pPr>
    </w:p>
    <w:p w:rsidR="004B46F0" w:rsidRPr="003D761B" w:rsidRDefault="003D761B">
      <w:pPr>
        <w:spacing w:after="0" w:line="264" w:lineRule="exact"/>
        <w:ind w:left="120"/>
        <w:jc w:val="both"/>
        <w:rPr>
          <w:lang w:val="ru-RU"/>
        </w:rPr>
      </w:pPr>
      <w:r w:rsidRPr="003D761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</w:t>
      </w:r>
      <w:r w:rsidRPr="003D761B">
        <w:rPr>
          <w:rFonts w:ascii="Times New Roman" w:hAnsi="Times New Roman"/>
          <w:color w:val="000000"/>
          <w:sz w:val="28"/>
          <w:lang w:val="ru-RU"/>
        </w:rPr>
        <w:t>му.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B46F0" w:rsidRPr="003D761B" w:rsidRDefault="004B46F0">
      <w:pPr>
        <w:spacing w:after="0" w:line="264" w:lineRule="exact"/>
        <w:ind w:left="120"/>
        <w:jc w:val="both"/>
        <w:rPr>
          <w:lang w:val="ru-RU"/>
        </w:rPr>
      </w:pPr>
    </w:p>
    <w:p w:rsidR="004B46F0" w:rsidRPr="003D761B" w:rsidRDefault="003D761B">
      <w:pPr>
        <w:spacing w:after="0" w:line="264" w:lineRule="exact"/>
        <w:ind w:left="120"/>
        <w:jc w:val="both"/>
        <w:rPr>
          <w:lang w:val="ru-RU"/>
        </w:rPr>
      </w:pPr>
      <w:r w:rsidRPr="003D761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</w:t>
      </w:r>
      <w:r w:rsidRPr="003D761B">
        <w:rPr>
          <w:rFonts w:ascii="Times New Roman" w:hAnsi="Times New Roman"/>
          <w:color w:val="000000"/>
          <w:sz w:val="28"/>
          <w:lang w:val="ru-RU"/>
        </w:rPr>
        <w:t>).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Описание местн</w:t>
      </w:r>
      <w:r w:rsidRPr="003D761B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B46F0" w:rsidRPr="003D761B" w:rsidRDefault="003D761B">
      <w:pPr>
        <w:spacing w:after="0" w:line="264" w:lineRule="exact"/>
        <w:ind w:left="120"/>
        <w:jc w:val="both"/>
        <w:rPr>
          <w:lang w:val="ru-RU"/>
        </w:rPr>
      </w:pPr>
      <w:r w:rsidRPr="003D761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B46F0" w:rsidRPr="003D761B" w:rsidRDefault="004B46F0">
      <w:pPr>
        <w:spacing w:after="0" w:line="264" w:lineRule="exact"/>
        <w:ind w:left="120"/>
        <w:jc w:val="both"/>
        <w:rPr>
          <w:lang w:val="ru-RU"/>
        </w:rPr>
      </w:pPr>
    </w:p>
    <w:p w:rsidR="004B46F0" w:rsidRPr="003D761B" w:rsidRDefault="003D761B">
      <w:pPr>
        <w:spacing w:after="0" w:line="264" w:lineRule="exact"/>
        <w:ind w:left="120"/>
        <w:jc w:val="both"/>
        <w:rPr>
          <w:lang w:val="ru-RU"/>
        </w:rPr>
      </w:pPr>
      <w:r w:rsidRPr="003D761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B46F0" w:rsidRPr="003D761B" w:rsidRDefault="004B46F0">
      <w:pPr>
        <w:spacing w:after="0" w:line="264" w:lineRule="exact"/>
        <w:ind w:left="120"/>
        <w:jc w:val="both"/>
        <w:rPr>
          <w:lang w:val="ru-RU"/>
        </w:rPr>
      </w:pPr>
    </w:p>
    <w:p w:rsidR="004B46F0" w:rsidRPr="003D761B" w:rsidRDefault="003D761B">
      <w:pPr>
        <w:spacing w:after="0" w:line="264" w:lineRule="exact"/>
        <w:ind w:left="120"/>
        <w:jc w:val="both"/>
        <w:rPr>
          <w:lang w:val="ru-RU"/>
        </w:rPr>
      </w:pPr>
      <w:r w:rsidRPr="003D761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её </w:t>
      </w:r>
      <w:r w:rsidRPr="003D761B">
        <w:rPr>
          <w:rFonts w:ascii="Times New Roman" w:hAnsi="Times New Roman"/>
          <w:color w:val="000000"/>
          <w:sz w:val="28"/>
          <w:lang w:val="ru-RU"/>
        </w:rPr>
        <w:t>происхождения: исконно русские и заимствованные слова.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</w:t>
      </w:r>
      <w:r w:rsidRPr="003D761B">
        <w:rPr>
          <w:rFonts w:ascii="Times New Roman" w:hAnsi="Times New Roman"/>
          <w:color w:val="000000"/>
          <w:sz w:val="28"/>
          <w:lang w:val="ru-RU"/>
        </w:rPr>
        <w:t>употребительная лексика и лексика ограниченного употребления (диалектизмы, термины, профессионализмы, жаргонизмы).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 xml:space="preserve">Фразеологизмы. Их признаки и </w:t>
      </w:r>
      <w:r w:rsidRPr="003D761B">
        <w:rPr>
          <w:rFonts w:ascii="Times New Roman" w:hAnsi="Times New Roman"/>
          <w:color w:val="000000"/>
          <w:sz w:val="28"/>
          <w:lang w:val="ru-RU"/>
        </w:rPr>
        <w:t>значение.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lastRenderedPageBreak/>
        <w:t>Оценка своей и чужой речи с точки зрения точного, уместного и выразительного словоупотребления.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4B46F0" w:rsidRPr="003D761B" w:rsidRDefault="004B46F0">
      <w:pPr>
        <w:spacing w:after="0" w:line="264" w:lineRule="exact"/>
        <w:ind w:left="120"/>
        <w:jc w:val="both"/>
        <w:rPr>
          <w:lang w:val="ru-RU"/>
        </w:rPr>
      </w:pPr>
    </w:p>
    <w:p w:rsidR="004B46F0" w:rsidRPr="003D761B" w:rsidRDefault="003D761B">
      <w:pPr>
        <w:spacing w:after="0" w:line="264" w:lineRule="exact"/>
        <w:ind w:left="120"/>
        <w:jc w:val="both"/>
        <w:rPr>
          <w:lang w:val="ru-RU"/>
        </w:rPr>
      </w:pPr>
      <w:r w:rsidRPr="003D761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</w:t>
      </w:r>
      <w:r w:rsidRPr="003D761B">
        <w:rPr>
          <w:rFonts w:ascii="Times New Roman" w:hAnsi="Times New Roman"/>
          <w:b/>
          <w:color w:val="000000"/>
          <w:sz w:val="28"/>
          <w:lang w:val="ru-RU"/>
        </w:rPr>
        <w:t>а речи. Орфография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По</w:t>
      </w:r>
      <w:r w:rsidRPr="003D761B">
        <w:rPr>
          <w:rFonts w:ascii="Times New Roman" w:hAnsi="Times New Roman"/>
          <w:color w:val="000000"/>
          <w:sz w:val="28"/>
          <w:lang w:val="ru-RU"/>
        </w:rPr>
        <w:t>нятие об этимологии (общее представление).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D761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D761B">
        <w:rPr>
          <w:rFonts w:ascii="Times New Roman" w:hAnsi="Times New Roman"/>
          <w:color w:val="000000"/>
          <w:sz w:val="28"/>
          <w:lang w:val="ru-RU"/>
        </w:rPr>
        <w:t>- – -</w:t>
      </w:r>
      <w:r w:rsidRPr="003D761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D761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D761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D761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D761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D761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D761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D761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D761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D761B">
        <w:rPr>
          <w:rFonts w:ascii="Times New Roman" w:hAnsi="Times New Roman"/>
          <w:color w:val="000000"/>
          <w:sz w:val="28"/>
          <w:lang w:val="ru-RU"/>
        </w:rPr>
        <w:t>-.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Орфографический анализ слов (в</w:t>
      </w:r>
      <w:r w:rsidRPr="003D761B">
        <w:rPr>
          <w:rFonts w:ascii="Times New Roman" w:hAnsi="Times New Roman"/>
          <w:color w:val="000000"/>
          <w:sz w:val="28"/>
          <w:lang w:val="ru-RU"/>
        </w:rPr>
        <w:t xml:space="preserve"> рамках изученного).</w:t>
      </w:r>
    </w:p>
    <w:p w:rsidR="004B46F0" w:rsidRPr="003D761B" w:rsidRDefault="004B46F0">
      <w:pPr>
        <w:spacing w:after="0" w:line="264" w:lineRule="exact"/>
        <w:ind w:left="120"/>
        <w:jc w:val="both"/>
        <w:rPr>
          <w:lang w:val="ru-RU"/>
        </w:rPr>
      </w:pPr>
    </w:p>
    <w:p w:rsidR="004B46F0" w:rsidRPr="003D761B" w:rsidRDefault="003D761B">
      <w:pPr>
        <w:spacing w:after="0" w:line="264" w:lineRule="exact"/>
        <w:ind w:left="120"/>
        <w:jc w:val="both"/>
        <w:rPr>
          <w:lang w:val="ru-RU"/>
        </w:rPr>
      </w:pPr>
      <w:r w:rsidRPr="003D761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B46F0" w:rsidRPr="003D761B" w:rsidRDefault="003D761B">
      <w:pPr>
        <w:spacing w:after="0" w:line="264" w:lineRule="exact"/>
        <w:ind w:left="120"/>
        <w:jc w:val="both"/>
        <w:rPr>
          <w:lang w:val="ru-RU"/>
        </w:rPr>
      </w:pPr>
      <w:r w:rsidRPr="003D761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D761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D761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D761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D761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B46F0" w:rsidRPr="003D761B" w:rsidRDefault="004B46F0">
      <w:pPr>
        <w:spacing w:after="0" w:line="264" w:lineRule="exact"/>
        <w:ind w:left="120"/>
        <w:jc w:val="both"/>
        <w:rPr>
          <w:lang w:val="ru-RU"/>
        </w:rPr>
      </w:pPr>
    </w:p>
    <w:p w:rsidR="004B46F0" w:rsidRPr="003D761B" w:rsidRDefault="003D761B">
      <w:pPr>
        <w:spacing w:after="0" w:line="264" w:lineRule="exact"/>
        <w:ind w:left="120"/>
        <w:jc w:val="both"/>
        <w:rPr>
          <w:lang w:val="ru-RU"/>
        </w:rPr>
      </w:pPr>
      <w:r w:rsidRPr="003D761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</w:t>
      </w:r>
      <w:r w:rsidRPr="003D761B">
        <w:rPr>
          <w:rFonts w:ascii="Times New Roman" w:hAnsi="Times New Roman"/>
          <w:color w:val="000000"/>
          <w:sz w:val="28"/>
          <w:lang w:val="ru-RU"/>
        </w:rPr>
        <w:t>льные.</w:t>
      </w:r>
    </w:p>
    <w:p w:rsidR="004B46F0" w:rsidRPr="003D761B" w:rsidRDefault="003D761B">
      <w:pPr>
        <w:spacing w:after="0" w:line="264" w:lineRule="exact"/>
        <w:ind w:firstLine="600"/>
        <w:jc w:val="both"/>
        <w:rPr>
          <w:lang w:val="ru-RU"/>
        </w:rPr>
      </w:pPr>
      <w:r w:rsidRPr="003D761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color w:val="000000"/>
          <w:sz w:val="28"/>
        </w:rPr>
        <w:t>сложных имён прилагательных.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</w:t>
      </w:r>
      <w:r>
        <w:rPr>
          <w:rFonts w:ascii="Times New Roman" w:hAnsi="Times New Roman"/>
          <w:color w:val="000000"/>
          <w:sz w:val="28"/>
        </w:rPr>
        <w:t>ие функции имён числительных.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</w:t>
      </w:r>
      <w:r>
        <w:rPr>
          <w:rFonts w:ascii="Times New Roman" w:hAnsi="Times New Roman"/>
          <w:color w:val="000000"/>
          <w:sz w:val="28"/>
        </w:rPr>
        <w:t>х.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Склонение количественных и порядковых имён числительных.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</w:t>
      </w:r>
      <w:r>
        <w:rPr>
          <w:rFonts w:ascii="Times New Roman" w:hAnsi="Times New Roman"/>
          <w:color w:val="000000"/>
          <w:sz w:val="28"/>
        </w:rPr>
        <w:t>ние местоимения. Синтаксические функции местоимений.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</w:t>
      </w:r>
      <w:r>
        <w:rPr>
          <w:rFonts w:ascii="Times New Roman" w:hAnsi="Times New Roman"/>
          <w:color w:val="000000"/>
          <w:sz w:val="28"/>
        </w:rPr>
        <w:t>е и указательные местоимения как средства связи предложений в тексте.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</w:t>
      </w:r>
      <w:r>
        <w:rPr>
          <w:rFonts w:ascii="Times New Roman" w:hAnsi="Times New Roman"/>
          <w:b/>
          <w:color w:val="000000"/>
          <w:sz w:val="28"/>
        </w:rPr>
        <w:t>гол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</w:t>
      </w:r>
      <w:r>
        <w:rPr>
          <w:rFonts w:ascii="Times New Roman" w:hAnsi="Times New Roman"/>
          <w:color w:val="000000"/>
          <w:sz w:val="28"/>
        </w:rPr>
        <w:t>мы словоизменения глаголов.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4B46F0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  <w:sectPr w:rsidR="004B46F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" w:name="block-343391581"/>
      <w:bookmarkStart w:id="5" w:name="block-34339158"/>
      <w:bookmarkEnd w:id="4"/>
      <w:bookmarkEnd w:id="5"/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B46F0" w:rsidRDefault="004B46F0">
      <w:pPr>
        <w:spacing w:after="0"/>
        <w:ind w:left="120"/>
      </w:pP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</w:t>
      </w:r>
      <w:r>
        <w:rPr>
          <w:rFonts w:ascii="Times New Roman" w:hAnsi="Times New Roman"/>
          <w:color w:val="000000"/>
          <w:sz w:val="28"/>
        </w:rPr>
        <w:t>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</w:t>
      </w:r>
      <w:r>
        <w:rPr>
          <w:rFonts w:ascii="Times New Roman" w:hAnsi="Times New Roman"/>
          <w:color w:val="000000"/>
          <w:sz w:val="28"/>
        </w:rPr>
        <w:t>зиции личности.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</w:t>
      </w:r>
      <w:r>
        <w:rPr>
          <w:rFonts w:ascii="Times New Roman" w:hAnsi="Times New Roman"/>
          <w:color w:val="000000"/>
          <w:sz w:val="28"/>
        </w:rPr>
        <w:t>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</w:t>
      </w:r>
      <w:r>
        <w:rPr>
          <w:rFonts w:ascii="Times New Roman" w:hAnsi="Times New Roman"/>
          <w:color w:val="000000"/>
          <w:sz w:val="28"/>
        </w:rPr>
        <w:t>х на русском языке;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</w:t>
      </w:r>
      <w:r>
        <w:rPr>
          <w:rFonts w:ascii="Times New Roman" w:hAnsi="Times New Roman"/>
          <w:color w:val="000000"/>
          <w:sz w:val="28"/>
        </w:rPr>
        <w:t xml:space="preserve">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</w:t>
      </w:r>
      <w:r>
        <w:rPr>
          <w:rFonts w:ascii="Times New Roman" w:hAnsi="Times New Roman"/>
          <w:color w:val="000000"/>
          <w:sz w:val="28"/>
        </w:rPr>
        <w:t>ное участие в школьном самоуправлении;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</w:t>
      </w:r>
      <w:r>
        <w:rPr>
          <w:rFonts w:ascii="Times New Roman" w:hAnsi="Times New Roman"/>
          <w:color w:val="000000"/>
          <w:sz w:val="28"/>
        </w:rPr>
        <w:t xml:space="preserve">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</w:t>
      </w:r>
      <w:r>
        <w:rPr>
          <w:rFonts w:ascii="Times New Roman" w:hAnsi="Times New Roman"/>
          <w:color w:val="000000"/>
          <w:sz w:val="28"/>
        </w:rPr>
        <w:t>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</w:t>
      </w:r>
      <w:r>
        <w:rPr>
          <w:rFonts w:ascii="Times New Roman" w:hAnsi="Times New Roman"/>
          <w:color w:val="000000"/>
          <w:sz w:val="28"/>
        </w:rPr>
        <w:t>икам, историческому и природному наследию и памятникам, традициям разных народов, проживающих в родной стране;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</w:t>
      </w:r>
      <w:r>
        <w:rPr>
          <w:rFonts w:ascii="Times New Roman" w:hAnsi="Times New Roman"/>
          <w:color w:val="000000"/>
          <w:sz w:val="28"/>
        </w:rPr>
        <w:t>ие, в том числе речевое, и поступки,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</w:t>
      </w:r>
      <w:r>
        <w:rPr>
          <w:rFonts w:ascii="Times New Roman" w:hAnsi="Times New Roman"/>
          <w:color w:val="000000"/>
          <w:sz w:val="28"/>
        </w:rPr>
        <w:t>ального и общественного пространства;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</w:t>
      </w:r>
      <w:r>
        <w:rPr>
          <w:rFonts w:ascii="Times New Roman" w:hAnsi="Times New Roman"/>
          <w:color w:val="000000"/>
          <w:sz w:val="28"/>
        </w:rPr>
        <w:t>ства коммуникации и самовыражения;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</w:t>
      </w:r>
      <w:r>
        <w:rPr>
          <w:rFonts w:ascii="Times New Roman" w:hAnsi="Times New Roman"/>
          <w:color w:val="000000"/>
          <w:sz w:val="28"/>
        </w:rPr>
        <w:t xml:space="preserve"> разных видах искусства;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</w:t>
      </w:r>
      <w:r>
        <w:rPr>
          <w:rFonts w:ascii="Times New Roman" w:hAnsi="Times New Roman"/>
          <w:color w:val="000000"/>
          <w:sz w:val="28"/>
        </w:rPr>
        <w:t>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</w:t>
      </w:r>
      <w:r>
        <w:rPr>
          <w:rFonts w:ascii="Times New Roman" w:hAnsi="Times New Roman"/>
          <w:color w:val="000000"/>
          <w:sz w:val="28"/>
        </w:rPr>
        <w:t>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</w:t>
      </w:r>
      <w:r>
        <w:rPr>
          <w:rFonts w:ascii="Times New Roman" w:hAnsi="Times New Roman"/>
          <w:color w:val="000000"/>
          <w:sz w:val="28"/>
        </w:rPr>
        <w:t>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своё эмоциональное состояние и эмоциональное состояние други</w:t>
      </w:r>
      <w:r>
        <w:rPr>
          <w:rFonts w:ascii="Times New Roman" w:hAnsi="Times New Roman"/>
          <w:color w:val="000000"/>
          <w:sz w:val="28"/>
        </w:rPr>
        <w:t>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</w:t>
      </w:r>
      <w:r>
        <w:rPr>
          <w:rFonts w:ascii="Times New Roman" w:hAnsi="Times New Roman"/>
          <w:color w:val="000000"/>
          <w:sz w:val="28"/>
        </w:rPr>
        <w:t>ругого человека;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</w:t>
      </w:r>
      <w:r>
        <w:rPr>
          <w:rFonts w:ascii="Times New Roman" w:hAnsi="Times New Roman"/>
          <w:color w:val="000000"/>
          <w:sz w:val="28"/>
        </w:rPr>
        <w:t>рода деятельность;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</w:t>
      </w:r>
      <w:r>
        <w:rPr>
          <w:rFonts w:ascii="Times New Roman" w:hAnsi="Times New Roman"/>
          <w:color w:val="000000"/>
          <w:sz w:val="28"/>
        </w:rPr>
        <w:t>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ориентация на применени</w:t>
      </w:r>
      <w:r>
        <w:rPr>
          <w:rFonts w:ascii="Times New Roman" w:hAnsi="Times New Roman"/>
          <w:color w:val="000000"/>
          <w:sz w:val="28"/>
        </w:rPr>
        <w:t>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</w:t>
      </w:r>
      <w:r>
        <w:rPr>
          <w:rFonts w:ascii="Times New Roman" w:hAnsi="Times New Roman"/>
          <w:color w:val="000000"/>
          <w:sz w:val="28"/>
        </w:rPr>
        <w:t>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</w:t>
      </w:r>
      <w:r>
        <w:rPr>
          <w:rFonts w:ascii="Times New Roman" w:hAnsi="Times New Roman"/>
          <w:color w:val="000000"/>
          <w:sz w:val="28"/>
        </w:rPr>
        <w:t>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</w:t>
      </w:r>
      <w:r>
        <w:rPr>
          <w:rFonts w:ascii="Times New Roman" w:hAnsi="Times New Roman"/>
          <w:color w:val="000000"/>
          <w:sz w:val="28"/>
        </w:rPr>
        <w:t>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</w:t>
      </w:r>
      <w:r>
        <w:rPr>
          <w:rFonts w:ascii="Times New Roman" w:hAnsi="Times New Roman"/>
          <w:color w:val="000000"/>
          <w:sz w:val="28"/>
        </w:rPr>
        <w:t>ополучия;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</w:t>
      </w:r>
      <w:r>
        <w:rPr>
          <w:rFonts w:ascii="Times New Roman" w:hAnsi="Times New Roman"/>
          <w:color w:val="000000"/>
          <w:sz w:val="28"/>
        </w:rPr>
        <w:t>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</w:t>
      </w:r>
      <w:r>
        <w:rPr>
          <w:rFonts w:ascii="Times New Roman" w:hAnsi="Times New Roman"/>
          <w:color w:val="000000"/>
          <w:sz w:val="28"/>
        </w:rPr>
        <w:t>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</w:t>
      </w:r>
      <w:r>
        <w:rPr>
          <w:rFonts w:ascii="Times New Roman" w:hAnsi="Times New Roman"/>
          <w:color w:val="000000"/>
          <w:sz w:val="28"/>
        </w:rPr>
        <w:t>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</w:t>
      </w:r>
      <w:r>
        <w:rPr>
          <w:rFonts w:ascii="Times New Roman" w:hAnsi="Times New Roman"/>
          <w:color w:val="000000"/>
          <w:sz w:val="28"/>
        </w:rPr>
        <w:t>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</w:t>
      </w:r>
      <w:r>
        <w:rPr>
          <w:rFonts w:ascii="Times New Roman" w:hAnsi="Times New Roman"/>
          <w:color w:val="000000"/>
          <w:sz w:val="28"/>
        </w:rPr>
        <w:t>ных глобальных последствий;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</w:t>
      </w:r>
      <w:r>
        <w:rPr>
          <w:rFonts w:ascii="Times New Roman" w:hAnsi="Times New Roman"/>
          <w:color w:val="000000"/>
          <w:sz w:val="28"/>
        </w:rPr>
        <w:t xml:space="preserve">ю стресса, корректировать принимаемые решения и действия; формулировать и оценивать риски и последствия, формировать опыт, уметь находить позитивное в </w:t>
      </w:r>
      <w:r>
        <w:rPr>
          <w:rFonts w:ascii="Times New Roman" w:hAnsi="Times New Roman"/>
          <w:color w:val="000000"/>
          <w:sz w:val="28"/>
        </w:rPr>
        <w:lastRenderedPageBreak/>
        <w:t>сложившейся ситуации, быть готовым действовать в отсутствие гарантий успеха.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 xml:space="preserve">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</w:t>
      </w:r>
      <w:r>
        <w:rPr>
          <w:rFonts w:ascii="Times New Roman" w:hAnsi="Times New Roman"/>
          <w:color w:val="000000"/>
          <w:sz w:val="28"/>
        </w:rPr>
        <w:t>версальные учебные действия, совместная деятельность.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</w:t>
      </w:r>
      <w:r>
        <w:rPr>
          <w:rFonts w:ascii="Times New Roman" w:hAnsi="Times New Roman"/>
          <w:color w:val="000000"/>
          <w:sz w:val="28"/>
        </w:rPr>
        <w:t>х явлений и процессов;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</w:t>
      </w:r>
      <w:r>
        <w:rPr>
          <w:rFonts w:ascii="Times New Roman" w:hAnsi="Times New Roman"/>
          <w:color w:val="000000"/>
          <w:sz w:val="28"/>
        </w:rPr>
        <w:t>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</w:t>
      </w:r>
      <w:r>
        <w:rPr>
          <w:rFonts w:ascii="Times New Roman" w:hAnsi="Times New Roman"/>
          <w:color w:val="000000"/>
          <w:sz w:val="28"/>
        </w:rPr>
        <w:t>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при работе с разными типами текстов, </w:t>
      </w:r>
      <w:r>
        <w:rPr>
          <w:rFonts w:ascii="Times New Roman" w:hAnsi="Times New Roman"/>
          <w:color w:val="000000"/>
          <w:sz w:val="28"/>
        </w:rPr>
        <w:t>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</w:t>
      </w:r>
      <w:r>
        <w:rPr>
          <w:rFonts w:ascii="Times New Roman" w:hAnsi="Times New Roman"/>
          <w:b/>
          <w:color w:val="000000"/>
          <w:sz w:val="28"/>
        </w:rPr>
        <w:t>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</w:t>
      </w:r>
      <w:r>
        <w:rPr>
          <w:rFonts w:ascii="Times New Roman" w:hAnsi="Times New Roman"/>
          <w:color w:val="000000"/>
          <w:sz w:val="28"/>
        </w:rPr>
        <w:t>гипотезу об истинности собственных суждений и суждений других, аргументировать свою позицию, мнение;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</w:t>
      </w:r>
      <w:r>
        <w:rPr>
          <w:rFonts w:ascii="Times New Roman" w:hAnsi="Times New Roman"/>
          <w:color w:val="000000"/>
          <w:sz w:val="28"/>
        </w:rPr>
        <w:t>влению особенностей языковых единиц, процессов, причинно-следственных связей и зависимостей объектов между собой;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</w:t>
      </w:r>
      <w:r>
        <w:rPr>
          <w:rFonts w:ascii="Times New Roman" w:hAnsi="Times New Roman"/>
          <w:color w:val="000000"/>
          <w:sz w:val="28"/>
        </w:rPr>
        <w:t>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прогнозировать возможное дальнейшее развитие процессов, событий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их последствия в аналогичных или сход</w:t>
      </w:r>
      <w:r>
        <w:rPr>
          <w:rFonts w:ascii="Times New Roman" w:hAnsi="Times New Roman"/>
          <w:color w:val="000000"/>
          <w:sz w:val="28"/>
        </w:rPr>
        <w:t>ных ситуациях, а также выдвигать предположения об их развитии в новых условиях и контекстах.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</w:t>
      </w:r>
      <w:r>
        <w:rPr>
          <w:rFonts w:ascii="Times New Roman" w:hAnsi="Times New Roman"/>
          <w:color w:val="000000"/>
          <w:sz w:val="28"/>
        </w:rPr>
        <w:t>рументы и запросы при поиске и отборе информации с учётом предложенной учебной задачи и заданных критериев;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</w:t>
      </w:r>
      <w:r>
        <w:rPr>
          <w:rFonts w:ascii="Times New Roman" w:hAnsi="Times New Roman"/>
          <w:color w:val="000000"/>
          <w:sz w:val="28"/>
        </w:rPr>
        <w:t>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</w:t>
      </w:r>
      <w:r>
        <w:rPr>
          <w:rFonts w:ascii="Times New Roman" w:hAnsi="Times New Roman"/>
          <w:color w:val="000000"/>
          <w:sz w:val="28"/>
        </w:rPr>
        <w:t>ии информации из одного или нескольких источников с учётом поставленных целей;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</w:t>
      </w:r>
      <w:r>
        <w:rPr>
          <w:rFonts w:ascii="Times New Roman" w:hAnsi="Times New Roman"/>
          <w:color w:val="000000"/>
          <w:sz w:val="28"/>
        </w:rPr>
        <w:t>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</w:t>
      </w:r>
      <w:r>
        <w:rPr>
          <w:rFonts w:ascii="Times New Roman" w:hAnsi="Times New Roman"/>
          <w:color w:val="000000"/>
          <w:sz w:val="28"/>
        </w:rPr>
        <w:t>чителем или сформулированным самостоятельно;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</w:t>
      </w:r>
      <w:r>
        <w:rPr>
          <w:rFonts w:ascii="Times New Roman" w:hAnsi="Times New Roman"/>
          <w:color w:val="000000"/>
          <w:sz w:val="28"/>
        </w:rPr>
        <w:t>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</w:t>
      </w:r>
      <w:r>
        <w:rPr>
          <w:rFonts w:ascii="Times New Roman" w:hAnsi="Times New Roman"/>
          <w:color w:val="000000"/>
          <w:sz w:val="28"/>
        </w:rPr>
        <w:t>ть и распознавать предпосылки конфликтных ситуаций и смягчать конфликты, вести переговоры;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ходе диалога (дискуссии) задавать </w:t>
      </w:r>
      <w:r>
        <w:rPr>
          <w:rFonts w:ascii="Times New Roman" w:hAnsi="Times New Roman"/>
          <w:color w:val="000000"/>
          <w:sz w:val="28"/>
        </w:rPr>
        <w:t>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</w:t>
      </w:r>
      <w:r>
        <w:rPr>
          <w:rFonts w:ascii="Times New Roman" w:hAnsi="Times New Roman"/>
          <w:color w:val="000000"/>
          <w:sz w:val="28"/>
        </w:rPr>
        <w:t>ть результаты проведённого языкового анализа, выполненного лингвистического эксперимента, исследования, проекта;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</w:t>
      </w:r>
      <w:r>
        <w:rPr>
          <w:rFonts w:ascii="Times New Roman" w:hAnsi="Times New Roman"/>
          <w:color w:val="000000"/>
          <w:sz w:val="28"/>
        </w:rPr>
        <w:t>нные тексты с использованием иллюстративного материала.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</w:t>
      </w:r>
      <w:r>
        <w:rPr>
          <w:rFonts w:ascii="Times New Roman" w:hAnsi="Times New Roman"/>
          <w:color w:val="000000"/>
          <w:sz w:val="28"/>
        </w:rPr>
        <w:t xml:space="preserve"> в различных подходах к принятию решений (индивидуальное, принятие решения в группе, принятие решения группой);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</w:t>
      </w:r>
      <w:r>
        <w:rPr>
          <w:rFonts w:ascii="Times New Roman" w:hAnsi="Times New Roman"/>
          <w:color w:val="000000"/>
          <w:sz w:val="28"/>
        </w:rPr>
        <w:t>ных возможностей, аргументировать предлагаемые варианты решений;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</w:t>
      </w:r>
      <w:r>
        <w:rPr>
          <w:rFonts w:ascii="Times New Roman" w:hAnsi="Times New Roman"/>
          <w:b/>
          <w:color w:val="000000"/>
          <w:sz w:val="28"/>
        </w:rPr>
        <w:t>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</w:t>
      </w:r>
      <w:r>
        <w:rPr>
          <w:rFonts w:ascii="Times New Roman" w:hAnsi="Times New Roman"/>
          <w:color w:val="000000"/>
          <w:sz w:val="28"/>
        </w:rPr>
        <w:t>нения;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</w:t>
      </w:r>
      <w:r>
        <w:rPr>
          <w:rFonts w:ascii="Times New Roman" w:hAnsi="Times New Roman"/>
          <w:color w:val="000000"/>
          <w:sz w:val="28"/>
        </w:rPr>
        <w:t>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</w:t>
      </w:r>
      <w:r>
        <w:rPr>
          <w:rFonts w:ascii="Times New Roman" w:hAnsi="Times New Roman"/>
          <w:color w:val="000000"/>
          <w:sz w:val="28"/>
        </w:rPr>
        <w:t>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</w:t>
      </w:r>
      <w:r>
        <w:rPr>
          <w:rFonts w:ascii="Times New Roman" w:hAnsi="Times New Roman"/>
          <w:color w:val="000000"/>
          <w:sz w:val="28"/>
        </w:rPr>
        <w:t>шибку;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</w:t>
      </w:r>
      <w:r>
        <w:rPr>
          <w:rFonts w:ascii="Times New Roman" w:hAnsi="Times New Roman"/>
          <w:color w:val="000000"/>
          <w:sz w:val="28"/>
        </w:rPr>
        <w:t>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</w:t>
      </w:r>
      <w:r>
        <w:rPr>
          <w:rFonts w:ascii="Times New Roman" w:hAnsi="Times New Roman"/>
          <w:color w:val="000000"/>
          <w:sz w:val="28"/>
        </w:rPr>
        <w:t>иваться, обсуждать процесс и результат совместной работы;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</w:t>
      </w:r>
      <w:r>
        <w:rPr>
          <w:rFonts w:ascii="Times New Roman" w:hAnsi="Times New Roman"/>
          <w:color w:val="000000"/>
          <w:sz w:val="28"/>
        </w:rPr>
        <w:t xml:space="preserve">зможностей всех участников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</w:t>
      </w:r>
      <w:r>
        <w:rPr>
          <w:rFonts w:ascii="Times New Roman" w:hAnsi="Times New Roman"/>
          <w:color w:val="000000"/>
          <w:sz w:val="28"/>
        </w:rPr>
        <w:t>правлению и координировать свои действия с действиями других членов команды;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</w:t>
      </w:r>
      <w:r>
        <w:rPr>
          <w:rFonts w:ascii="Times New Roman" w:hAnsi="Times New Roman"/>
          <w:color w:val="000000"/>
          <w:sz w:val="28"/>
        </w:rPr>
        <w:t xml:space="preserve">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4B46F0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4B46F0" w:rsidRDefault="003D7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B46F0" w:rsidRDefault="004B46F0">
      <w:pPr>
        <w:spacing w:after="0"/>
        <w:ind w:left="120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</w:t>
      </w:r>
      <w:r>
        <w:rPr>
          <w:rFonts w:ascii="Times New Roman" w:hAnsi="Times New Roman"/>
          <w:color w:val="000000"/>
          <w:sz w:val="28"/>
        </w:rPr>
        <w:t xml:space="preserve">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</w:t>
      </w:r>
      <w:r>
        <w:rPr>
          <w:rFonts w:ascii="Times New Roman" w:hAnsi="Times New Roman"/>
          <w:color w:val="000000"/>
          <w:sz w:val="28"/>
        </w:rPr>
        <w:t>ыке.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</w:t>
      </w:r>
      <w:r>
        <w:rPr>
          <w:rFonts w:ascii="Times New Roman" w:hAnsi="Times New Roman"/>
          <w:color w:val="000000"/>
          <w:sz w:val="28"/>
        </w:rPr>
        <w:t>); выступать с сообщением на лингвистическую тему.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аудирования: выборочным, ознакомительным, детальным – научно-учебных и художественных </w:t>
      </w:r>
      <w:r>
        <w:rPr>
          <w:rFonts w:ascii="Times New Roman" w:hAnsi="Times New Roman"/>
          <w:color w:val="000000"/>
          <w:sz w:val="28"/>
        </w:rPr>
        <w:t>текстов различных функционально-смысловых типов речи.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</w:t>
      </w:r>
      <w:r>
        <w:rPr>
          <w:rFonts w:ascii="Times New Roman" w:hAnsi="Times New Roman"/>
          <w:color w:val="000000"/>
          <w:sz w:val="28"/>
        </w:rPr>
        <w:t>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</w:t>
      </w:r>
      <w:r>
        <w:rPr>
          <w:rFonts w:ascii="Times New Roman" w:hAnsi="Times New Roman"/>
          <w:color w:val="000000"/>
          <w:sz w:val="28"/>
        </w:rPr>
        <w:t xml:space="preserve">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</w:t>
      </w:r>
      <w:r>
        <w:rPr>
          <w:rFonts w:ascii="Times New Roman" w:hAnsi="Times New Roman"/>
          <w:color w:val="000000"/>
          <w:sz w:val="28"/>
        </w:rPr>
        <w:t>менее 165 слов).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</w:t>
      </w:r>
      <w:r>
        <w:rPr>
          <w:rFonts w:ascii="Times New Roman" w:hAnsi="Times New Roman"/>
          <w:color w:val="000000"/>
          <w:sz w:val="28"/>
        </w:rPr>
        <w:t>вать толковые словари.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</w:t>
      </w:r>
      <w:r>
        <w:rPr>
          <w:rFonts w:ascii="Times New Roman" w:hAnsi="Times New Roman"/>
          <w:color w:val="000000"/>
          <w:sz w:val="28"/>
        </w:rPr>
        <w:t>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</w:t>
      </w:r>
      <w:r>
        <w:rPr>
          <w:rFonts w:ascii="Times New Roman" w:hAnsi="Times New Roman"/>
          <w:color w:val="000000"/>
          <w:sz w:val="28"/>
        </w:rPr>
        <w:t>кета.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</w:t>
      </w:r>
      <w:r>
        <w:rPr>
          <w:rFonts w:ascii="Times New Roman" w:hAnsi="Times New Roman"/>
          <w:color w:val="000000"/>
          <w:sz w:val="28"/>
        </w:rPr>
        <w:t>исания как типа речи (описание внешности человека, помещения, природы, местности, действий).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</w:t>
      </w:r>
      <w:r>
        <w:rPr>
          <w:rFonts w:ascii="Times New Roman" w:hAnsi="Times New Roman"/>
          <w:color w:val="000000"/>
          <w:sz w:val="28"/>
        </w:rPr>
        <w:t>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</w:t>
      </w:r>
      <w:r>
        <w:rPr>
          <w:rFonts w:ascii="Times New Roman" w:hAnsi="Times New Roman"/>
          <w:color w:val="000000"/>
          <w:sz w:val="28"/>
        </w:rPr>
        <w:t>пределять количество микротем и абзацев.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</w:t>
      </w:r>
      <w:r>
        <w:rPr>
          <w:rFonts w:ascii="Times New Roman" w:hAnsi="Times New Roman"/>
          <w:color w:val="000000"/>
          <w:sz w:val="28"/>
        </w:rPr>
        <w:t>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составлять план </w:t>
      </w:r>
      <w:r>
        <w:rPr>
          <w:rFonts w:ascii="Times New Roman" w:hAnsi="Times New Roman"/>
          <w:color w:val="000000"/>
          <w:sz w:val="28"/>
        </w:rPr>
        <w:t>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</w:t>
      </w:r>
      <w:r>
        <w:rPr>
          <w:rFonts w:ascii="Times New Roman" w:hAnsi="Times New Roman"/>
          <w:color w:val="000000"/>
          <w:sz w:val="28"/>
        </w:rPr>
        <w:t>ых источников, в том числе из лингвистических словарей и справочной литературы, и использовать её в учебной деятельности.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</w:t>
      </w:r>
      <w:r>
        <w:rPr>
          <w:rFonts w:ascii="Times New Roman" w:hAnsi="Times New Roman"/>
          <w:color w:val="000000"/>
          <w:sz w:val="28"/>
        </w:rPr>
        <w:t>ста в виде таблицы, схемы; представлять содержание таблицы, схемы в виде текста.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особенности официально-</w:t>
      </w:r>
      <w:r>
        <w:rPr>
          <w:rFonts w:ascii="Times New Roman" w:hAnsi="Times New Roman"/>
          <w:color w:val="000000"/>
          <w:sz w:val="28"/>
        </w:rPr>
        <w:t>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</w:t>
      </w:r>
      <w:r>
        <w:rPr>
          <w:rFonts w:ascii="Times New Roman" w:hAnsi="Times New Roman"/>
          <w:color w:val="000000"/>
          <w:sz w:val="28"/>
        </w:rPr>
        <w:t>е).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слова с точки зрения их происхождения: исконно русские и заимствованные </w:t>
      </w:r>
      <w:r>
        <w:rPr>
          <w:rFonts w:ascii="Times New Roman" w:hAnsi="Times New Roman"/>
          <w:color w:val="000000"/>
          <w:sz w:val="28"/>
        </w:rPr>
        <w:t>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</w:t>
      </w:r>
      <w:r>
        <w:rPr>
          <w:rFonts w:ascii="Times New Roman" w:hAnsi="Times New Roman"/>
          <w:color w:val="000000"/>
          <w:sz w:val="28"/>
        </w:rPr>
        <w:t>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</w:t>
      </w:r>
      <w:r>
        <w:rPr>
          <w:rFonts w:ascii="Times New Roman" w:hAnsi="Times New Roman"/>
          <w:color w:val="000000"/>
          <w:sz w:val="28"/>
        </w:rPr>
        <w:t xml:space="preserve"> и использовать в речи с целью повышения её богатства и выразительности.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</w:t>
      </w:r>
      <w:r>
        <w:rPr>
          <w:rFonts w:ascii="Times New Roman" w:hAnsi="Times New Roman"/>
          <w:color w:val="000000"/>
          <w:sz w:val="28"/>
        </w:rPr>
        <w:t xml:space="preserve">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</w:t>
      </w:r>
      <w:r>
        <w:rPr>
          <w:rFonts w:ascii="Times New Roman" w:hAnsi="Times New Roman"/>
          <w:color w:val="000000"/>
          <w:sz w:val="28"/>
        </w:rPr>
        <w:t xml:space="preserve"> формообразующие и словообразующие морфемы в слове; выделять производящую основу.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</w:t>
      </w:r>
      <w:r>
        <w:rPr>
          <w:rFonts w:ascii="Times New Roman" w:hAnsi="Times New Roman"/>
          <w:color w:val="000000"/>
          <w:sz w:val="28"/>
        </w:rPr>
        <w:t>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</w:t>
      </w:r>
      <w:r>
        <w:rPr>
          <w:rFonts w:ascii="Times New Roman" w:hAnsi="Times New Roman"/>
          <w:color w:val="000000"/>
          <w:sz w:val="28"/>
        </w:rPr>
        <w:t>лиз слов; применять знания по орфографии в практике правописания.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r>
        <w:rPr>
          <w:rFonts w:ascii="Times New Roman" w:hAnsi="Times New Roman"/>
          <w:b/>
          <w:color w:val="000000"/>
          <w:sz w:val="28"/>
        </w:rPr>
        <w:t xml:space="preserve"> Орфография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произношения, постановки ударения (в рамках изученного), словоизменения имён </w:t>
      </w:r>
      <w:r>
        <w:rPr>
          <w:rFonts w:ascii="Times New Roman" w:hAnsi="Times New Roman"/>
          <w:color w:val="000000"/>
          <w:sz w:val="28"/>
        </w:rPr>
        <w:t>существительных.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</w:t>
      </w:r>
      <w:r>
        <w:rPr>
          <w:rFonts w:ascii="Times New Roman" w:hAnsi="Times New Roman"/>
          <w:color w:val="000000"/>
          <w:sz w:val="28"/>
        </w:rPr>
        <w:t>ательных.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</w:t>
      </w:r>
      <w:r>
        <w:rPr>
          <w:rFonts w:ascii="Times New Roman" w:hAnsi="Times New Roman"/>
          <w:color w:val="000000"/>
          <w:sz w:val="28"/>
        </w:rPr>
        <w:t>ических функций числительных; характеризовать роль имён числительных в речи.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</w:t>
      </w:r>
      <w:r>
        <w:rPr>
          <w:rFonts w:ascii="Times New Roman" w:hAnsi="Times New Roman"/>
          <w:color w:val="000000"/>
          <w:sz w:val="28"/>
        </w:rPr>
        <w:t>х; слитное, раздельное, дефисное написание числительных; правила правописания окончаний числительных.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</w:t>
      </w:r>
      <w:r>
        <w:rPr>
          <w:rFonts w:ascii="Times New Roman" w:hAnsi="Times New Roman"/>
          <w:color w:val="000000"/>
          <w:sz w:val="28"/>
        </w:rPr>
        <w:t xml:space="preserve"> их склонения, словообразования, синтаксических функций, роли в речи.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</w:t>
      </w:r>
      <w:r>
        <w:rPr>
          <w:rFonts w:ascii="Times New Roman" w:hAnsi="Times New Roman"/>
          <w:color w:val="000000"/>
          <w:sz w:val="28"/>
        </w:rPr>
        <w:t xml:space="preserve">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</w:t>
      </w:r>
      <w:r>
        <w:rPr>
          <w:rFonts w:ascii="Times New Roman" w:hAnsi="Times New Roman"/>
          <w:color w:val="000000"/>
          <w:sz w:val="28"/>
        </w:rPr>
        <w:t>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</w:t>
      </w:r>
      <w:r>
        <w:rPr>
          <w:rFonts w:ascii="Times New Roman" w:hAnsi="Times New Roman"/>
          <w:color w:val="000000"/>
          <w:sz w:val="28"/>
        </w:rPr>
        <w:t>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</w:t>
      </w:r>
      <w:r>
        <w:rPr>
          <w:rFonts w:ascii="Times New Roman" w:hAnsi="Times New Roman"/>
          <w:color w:val="000000"/>
          <w:sz w:val="28"/>
        </w:rPr>
        <w:t xml:space="preserve"> произношения и правописания слов.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</w:t>
      </w:r>
      <w:r>
        <w:rPr>
          <w:rFonts w:ascii="Times New Roman" w:hAnsi="Times New Roman"/>
          <w:color w:val="000000"/>
          <w:sz w:val="28"/>
        </w:rPr>
        <w:t>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Осознавать взаимосвязь </w:t>
      </w:r>
      <w:r>
        <w:rPr>
          <w:rFonts w:ascii="Times New Roman" w:hAnsi="Times New Roman"/>
          <w:color w:val="000000"/>
          <w:sz w:val="28"/>
        </w:rPr>
        <w:t>языка, культуры и истории народа (приводить примеры).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</w:t>
      </w:r>
      <w:r>
        <w:rPr>
          <w:rFonts w:ascii="Times New Roman" w:hAnsi="Times New Roman"/>
          <w:color w:val="000000"/>
          <w:sz w:val="28"/>
        </w:rPr>
        <w:t>(монолог-описание, монолог-рассуждение, монолог-повествование); выступать с научным сообщением.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</w:t>
      </w:r>
      <w:r>
        <w:rPr>
          <w:rFonts w:ascii="Times New Roman" w:hAnsi="Times New Roman"/>
          <w:color w:val="000000"/>
          <w:sz w:val="28"/>
        </w:rPr>
        <w:t>иалога: диалог – запрос информации, диалог – сообщение информации.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</w:t>
      </w:r>
      <w:r>
        <w:rPr>
          <w:rFonts w:ascii="Times New Roman" w:hAnsi="Times New Roman"/>
          <w:color w:val="000000"/>
          <w:sz w:val="28"/>
        </w:rPr>
        <w:t>отровым, ознакомительным, изучающим, поисковым.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</w:t>
      </w:r>
      <w:r>
        <w:rPr>
          <w:rFonts w:ascii="Times New Roman" w:hAnsi="Times New Roman"/>
          <w:color w:val="000000"/>
          <w:sz w:val="28"/>
        </w:rPr>
        <w:t>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</w:t>
      </w:r>
      <w:r>
        <w:rPr>
          <w:rFonts w:ascii="Times New Roman" w:hAnsi="Times New Roman"/>
          <w:color w:val="000000"/>
          <w:sz w:val="28"/>
        </w:rPr>
        <w:t>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</w:t>
      </w:r>
      <w:r>
        <w:rPr>
          <w:rFonts w:ascii="Times New Roman" w:hAnsi="Times New Roman"/>
          <w:color w:val="000000"/>
          <w:sz w:val="28"/>
        </w:rPr>
        <w:t>ответствии с целью, темой и коммуникативным замыслом.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</w:t>
      </w:r>
      <w:r>
        <w:rPr>
          <w:rFonts w:ascii="Times New Roman" w:hAnsi="Times New Roman"/>
          <w:color w:val="000000"/>
          <w:sz w:val="28"/>
        </w:rPr>
        <w:t>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</w:t>
      </w:r>
      <w:r>
        <w:rPr>
          <w:rFonts w:ascii="Times New Roman" w:hAnsi="Times New Roman"/>
          <w:color w:val="000000"/>
          <w:sz w:val="28"/>
        </w:rPr>
        <w:t>ила речевого этикета.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</w:t>
      </w:r>
      <w:r>
        <w:rPr>
          <w:rFonts w:ascii="Times New Roman" w:hAnsi="Times New Roman"/>
          <w:color w:val="000000"/>
          <w:sz w:val="28"/>
        </w:rPr>
        <w:t>ские.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тексты различных функционально-смысловых типов р</w:t>
      </w:r>
      <w:r>
        <w:rPr>
          <w:rFonts w:ascii="Times New Roman" w:hAnsi="Times New Roman"/>
          <w:color w:val="000000"/>
          <w:sz w:val="28"/>
        </w:rPr>
        <w:t>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</w:t>
      </w:r>
      <w:r>
        <w:rPr>
          <w:rFonts w:ascii="Times New Roman" w:hAnsi="Times New Roman"/>
          <w:color w:val="000000"/>
          <w:sz w:val="28"/>
        </w:rPr>
        <w:t>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</w:t>
      </w:r>
      <w:r>
        <w:rPr>
          <w:rFonts w:ascii="Times New Roman" w:hAnsi="Times New Roman"/>
          <w:color w:val="000000"/>
          <w:sz w:val="28"/>
        </w:rPr>
        <w:t>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</w:t>
      </w:r>
      <w:r>
        <w:rPr>
          <w:rFonts w:ascii="Times New Roman" w:hAnsi="Times New Roman"/>
          <w:color w:val="000000"/>
          <w:sz w:val="28"/>
        </w:rPr>
        <w:t>ельности.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</w:t>
      </w:r>
      <w:r>
        <w:rPr>
          <w:rFonts w:ascii="Times New Roman" w:hAnsi="Times New Roman"/>
          <w:color w:val="000000"/>
          <w:sz w:val="28"/>
        </w:rPr>
        <w:t>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функциональные разновидности языка: </w:t>
      </w:r>
      <w:r>
        <w:rPr>
          <w:rFonts w:ascii="Times New Roman" w:hAnsi="Times New Roman"/>
          <w:color w:val="000000"/>
          <w:sz w:val="28"/>
        </w:rPr>
        <w:t>разговорную речь и функциональные стили (научный, публицистический, официально-деловой), язык художественной литературы.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</w:t>
      </w:r>
      <w:r>
        <w:rPr>
          <w:rFonts w:ascii="Times New Roman" w:hAnsi="Times New Roman"/>
          <w:color w:val="000000"/>
          <w:sz w:val="28"/>
        </w:rPr>
        <w:t>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</w:t>
      </w:r>
      <w:r>
        <w:rPr>
          <w:rFonts w:ascii="Times New Roman" w:hAnsi="Times New Roman"/>
          <w:color w:val="000000"/>
          <w:sz w:val="28"/>
        </w:rPr>
        <w:t>).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</w:t>
      </w:r>
      <w:r>
        <w:rPr>
          <w:rFonts w:ascii="Times New Roman" w:hAnsi="Times New Roman"/>
          <w:color w:val="000000"/>
          <w:sz w:val="28"/>
        </w:rPr>
        <w:t>стях языка при выполнении языкового анализа различных видов и в речевой практике.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</w:t>
      </w:r>
      <w:r>
        <w:rPr>
          <w:rFonts w:ascii="Times New Roman" w:hAnsi="Times New Roman"/>
          <w:color w:val="000000"/>
          <w:sz w:val="28"/>
        </w:rPr>
        <w:t>ике и словообразованию при выполнении языкового анализа различных видов и в практике правописания.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</w:t>
      </w:r>
      <w:r>
        <w:rPr>
          <w:rFonts w:ascii="Times New Roman" w:hAnsi="Times New Roman"/>
          <w:color w:val="000000"/>
          <w:sz w:val="28"/>
        </w:rPr>
        <w:t>словарей русского языка.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</w:t>
      </w:r>
      <w:r>
        <w:rPr>
          <w:rFonts w:ascii="Times New Roman" w:hAnsi="Times New Roman"/>
          <w:color w:val="000000"/>
          <w:sz w:val="28"/>
        </w:rPr>
        <w:t>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омонимию слов </w:t>
      </w:r>
      <w:r>
        <w:rPr>
          <w:rFonts w:ascii="Times New Roman" w:hAnsi="Times New Roman"/>
          <w:color w:val="000000"/>
          <w:sz w:val="28"/>
        </w:rPr>
        <w:t>разных частей речи; различать лексическую и грамматическую омонимию; понимать особенности употребления омонимов в речи.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причастия и деепричастия, </w:t>
      </w:r>
      <w:r>
        <w:rPr>
          <w:rFonts w:ascii="Times New Roman" w:hAnsi="Times New Roman"/>
          <w:color w:val="000000"/>
          <w:sz w:val="28"/>
        </w:rPr>
        <w:t>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</w:t>
      </w:r>
      <w:r>
        <w:rPr>
          <w:rFonts w:ascii="Times New Roman" w:hAnsi="Times New Roman"/>
          <w:color w:val="000000"/>
          <w:sz w:val="28"/>
        </w:rPr>
        <w:t>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</w:t>
      </w:r>
      <w:r>
        <w:rPr>
          <w:rFonts w:ascii="Times New Roman" w:hAnsi="Times New Roman"/>
          <w:color w:val="000000"/>
          <w:sz w:val="28"/>
        </w:rPr>
        <w:t>ризовать полные и краткие формы страдательных причастий, склонять причастия.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</w:t>
      </w:r>
      <w:r>
        <w:rPr>
          <w:rFonts w:ascii="Times New Roman" w:hAnsi="Times New Roman"/>
          <w:color w:val="000000"/>
          <w:sz w:val="28"/>
        </w:rPr>
        <w:t>ь причастные обороты.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>). Правильно ставить ударение в некоторых формах причастий, применять правила правописания падежных оконч</w:t>
      </w:r>
      <w:r>
        <w:rPr>
          <w:rFonts w:ascii="Times New Roman" w:hAnsi="Times New Roman"/>
          <w:color w:val="000000"/>
          <w:sz w:val="28"/>
        </w:rPr>
        <w:t xml:space="preserve">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</w:t>
      </w:r>
      <w:r>
        <w:rPr>
          <w:rFonts w:ascii="Times New Roman" w:hAnsi="Times New Roman"/>
          <w:color w:val="000000"/>
          <w:sz w:val="28"/>
        </w:rPr>
        <w:t>тиями.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</w:t>
      </w:r>
      <w:r>
        <w:rPr>
          <w:rFonts w:ascii="Times New Roman" w:hAnsi="Times New Roman"/>
          <w:color w:val="000000"/>
          <w:sz w:val="28"/>
        </w:rPr>
        <w:t>, синтаксическую функцию деепричастия.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Конструировать деепричастный оборот, определять ро</w:t>
      </w:r>
      <w:r>
        <w:rPr>
          <w:rFonts w:ascii="Times New Roman" w:hAnsi="Times New Roman"/>
          <w:color w:val="000000"/>
          <w:sz w:val="28"/>
        </w:rPr>
        <w:t>ль деепричастия в предложении.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</w:t>
      </w:r>
      <w:r>
        <w:rPr>
          <w:rFonts w:ascii="Times New Roman" w:hAnsi="Times New Roman"/>
          <w:color w:val="000000"/>
          <w:sz w:val="28"/>
        </w:rPr>
        <w:t>строить предложения с одиночными деепричастиями и деепричастными оборотами.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</w:t>
      </w:r>
      <w:r>
        <w:rPr>
          <w:rFonts w:ascii="Times New Roman" w:hAnsi="Times New Roman"/>
          <w:color w:val="000000"/>
          <w:sz w:val="28"/>
        </w:rPr>
        <w:t>деепричастием и деепричастным оборотом (в рамках изученного).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</w:t>
      </w:r>
      <w:r>
        <w:rPr>
          <w:rFonts w:ascii="Times New Roman" w:hAnsi="Times New Roman"/>
          <w:color w:val="000000"/>
          <w:sz w:val="28"/>
        </w:rPr>
        <w:t>ских свойств, роли в речи.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 xml:space="preserve">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</w:t>
      </w:r>
      <w:r>
        <w:rPr>
          <w:rFonts w:ascii="Times New Roman" w:hAnsi="Times New Roman"/>
          <w:color w:val="000000"/>
          <w:sz w:val="28"/>
        </w:rPr>
        <w:t>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</w:t>
      </w:r>
      <w:r>
        <w:rPr>
          <w:rFonts w:ascii="Times New Roman" w:hAnsi="Times New Roman"/>
          <w:color w:val="000000"/>
          <w:sz w:val="28"/>
        </w:rPr>
        <w:t>овать их синтаксическую функцию и роль в речи.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предлог как служебную часть речи, различать производные и </w:t>
      </w:r>
      <w:r>
        <w:rPr>
          <w:rFonts w:ascii="Times New Roman" w:hAnsi="Times New Roman"/>
          <w:color w:val="000000"/>
          <w:sz w:val="28"/>
        </w:rPr>
        <w:t>непроизводные предлоги, простые и составные предлоги.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употребления имён существительных и местоим</w:t>
      </w:r>
      <w:r>
        <w:rPr>
          <w:rFonts w:ascii="Times New Roman" w:hAnsi="Times New Roman"/>
          <w:color w:val="000000"/>
          <w:sz w:val="28"/>
        </w:rPr>
        <w:t xml:space="preserve">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союзы в речи в соответс</w:t>
      </w:r>
      <w:r>
        <w:rPr>
          <w:rFonts w:ascii="Times New Roman" w:hAnsi="Times New Roman"/>
          <w:color w:val="000000"/>
          <w:sz w:val="28"/>
        </w:rPr>
        <w:t xml:space="preserve">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 анализ союзов, </w:t>
      </w:r>
      <w:r>
        <w:rPr>
          <w:rFonts w:ascii="Times New Roman" w:hAnsi="Times New Roman"/>
          <w:color w:val="000000"/>
          <w:sz w:val="28"/>
        </w:rPr>
        <w:t>применять это умение в речевой практике.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</w:t>
      </w:r>
      <w:r>
        <w:rPr>
          <w:rFonts w:ascii="Times New Roman" w:hAnsi="Times New Roman"/>
          <w:color w:val="000000"/>
          <w:sz w:val="28"/>
        </w:rPr>
        <w:t xml:space="preserve"> понимать интонационные особенности предложений с частицами.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</w:t>
      </w:r>
      <w:r>
        <w:rPr>
          <w:rFonts w:ascii="Times New Roman" w:hAnsi="Times New Roman"/>
          <w:color w:val="000000"/>
          <w:sz w:val="28"/>
        </w:rPr>
        <w:t>актике.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</w:t>
      </w:r>
      <w:r>
        <w:rPr>
          <w:rFonts w:ascii="Times New Roman" w:hAnsi="Times New Roman"/>
          <w:color w:val="000000"/>
          <w:sz w:val="28"/>
        </w:rPr>
        <w:t>ой речи, в художественной литературе.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4B46F0" w:rsidRDefault="003D7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Общие сведения о </w:t>
      </w:r>
      <w:r>
        <w:rPr>
          <w:rFonts w:ascii="Times New Roman" w:hAnsi="Times New Roman"/>
          <w:b/>
          <w:color w:val="000000"/>
          <w:sz w:val="28"/>
        </w:rPr>
        <w:t>языке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</w:t>
      </w:r>
      <w:r>
        <w:rPr>
          <w:rFonts w:ascii="Times New Roman" w:hAnsi="Times New Roman"/>
          <w:color w:val="000000"/>
          <w:sz w:val="28"/>
        </w:rPr>
        <w:t>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</w:t>
      </w:r>
      <w:r>
        <w:rPr>
          <w:rFonts w:ascii="Times New Roman" w:hAnsi="Times New Roman"/>
          <w:color w:val="000000"/>
          <w:sz w:val="28"/>
        </w:rPr>
        <w:t>е менее 6 реплик).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</w:t>
      </w:r>
      <w:r>
        <w:rPr>
          <w:rFonts w:ascii="Times New Roman" w:hAnsi="Times New Roman"/>
          <w:color w:val="000000"/>
          <w:sz w:val="28"/>
        </w:rPr>
        <w:t>мительным, изучающим, поисковым.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</w:t>
      </w:r>
      <w:r>
        <w:rPr>
          <w:rFonts w:ascii="Times New Roman" w:hAnsi="Times New Roman"/>
          <w:color w:val="000000"/>
          <w:sz w:val="28"/>
        </w:rPr>
        <w:t>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</w:t>
      </w:r>
      <w:r>
        <w:rPr>
          <w:rFonts w:ascii="Times New Roman" w:hAnsi="Times New Roman"/>
          <w:color w:val="000000"/>
          <w:sz w:val="28"/>
        </w:rPr>
        <w:t>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</w:t>
      </w:r>
      <w:r>
        <w:rPr>
          <w:rFonts w:ascii="Times New Roman" w:hAnsi="Times New Roman"/>
          <w:color w:val="000000"/>
          <w:sz w:val="28"/>
        </w:rPr>
        <w:t>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</w:t>
      </w:r>
      <w:r>
        <w:rPr>
          <w:rFonts w:ascii="Times New Roman" w:hAnsi="Times New Roman"/>
          <w:color w:val="000000"/>
          <w:sz w:val="28"/>
        </w:rPr>
        <w:t>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</w:t>
      </w:r>
      <w:r>
        <w:rPr>
          <w:rFonts w:ascii="Times New Roman" w:hAnsi="Times New Roman"/>
          <w:color w:val="000000"/>
          <w:sz w:val="28"/>
        </w:rPr>
        <w:t>ациональную обусловленность норм речевого этикета; соблюдать в устной речи и на письме правила русского речевого этикета.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</w:t>
      </w:r>
      <w:r>
        <w:rPr>
          <w:rFonts w:ascii="Times New Roman" w:hAnsi="Times New Roman"/>
          <w:color w:val="000000"/>
          <w:sz w:val="28"/>
        </w:rPr>
        <w:t>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</w:t>
      </w:r>
      <w:r>
        <w:rPr>
          <w:rFonts w:ascii="Times New Roman" w:hAnsi="Times New Roman"/>
          <w:color w:val="000000"/>
          <w:sz w:val="28"/>
        </w:rPr>
        <w:t>сте (фонетические, словообразовательные, лексические, морфологические).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</w:t>
      </w:r>
      <w:r>
        <w:rPr>
          <w:rFonts w:ascii="Times New Roman" w:hAnsi="Times New Roman"/>
          <w:color w:val="000000"/>
          <w:sz w:val="28"/>
        </w:rPr>
        <w:t>нализа различных видов и в речевой практике.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</w:t>
      </w:r>
      <w:r>
        <w:rPr>
          <w:rFonts w:ascii="Times New Roman" w:hAnsi="Times New Roman"/>
          <w:color w:val="000000"/>
          <w:sz w:val="28"/>
        </w:rPr>
        <w:t>классные сочинения объёмом не менее 200 слов с учётом стиля и жанра сочинения, характера темы).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</w:t>
      </w:r>
      <w:r>
        <w:rPr>
          <w:rFonts w:ascii="Times New Roman" w:hAnsi="Times New Roman"/>
          <w:color w:val="000000"/>
          <w:sz w:val="28"/>
        </w:rPr>
        <w:t>варей и справочной литературы, и использовать её в учебной деятельности.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сообщение на заданную тему в виде презентации.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</w:t>
      </w:r>
      <w:r>
        <w:rPr>
          <w:rFonts w:ascii="Times New Roman" w:hAnsi="Times New Roman"/>
          <w:color w:val="000000"/>
          <w:sz w:val="28"/>
        </w:rPr>
        <w:t>е таблицы, схемы в виде текста.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</w:t>
      </w:r>
      <w:r>
        <w:rPr>
          <w:rFonts w:ascii="Times New Roman" w:hAnsi="Times New Roman"/>
          <w:color w:val="000000"/>
          <w:sz w:val="28"/>
        </w:rPr>
        <w:t>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</w:t>
      </w:r>
      <w:r>
        <w:rPr>
          <w:rFonts w:ascii="Times New Roman" w:hAnsi="Times New Roman"/>
          <w:color w:val="000000"/>
          <w:sz w:val="28"/>
        </w:rPr>
        <w:t>ыка в тексте, средства связи предложений в тексте.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</w:t>
      </w:r>
      <w:r>
        <w:rPr>
          <w:rFonts w:ascii="Times New Roman" w:hAnsi="Times New Roman"/>
          <w:color w:val="000000"/>
          <w:sz w:val="28"/>
        </w:rPr>
        <w:t>дания высказывания в соответствии с целью, темой и коммуникативным замыслом.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зличать функции знаков препинания.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</w:t>
      </w:r>
      <w:r>
        <w:rPr>
          <w:rFonts w:ascii="Times New Roman" w:hAnsi="Times New Roman"/>
          <w:color w:val="000000"/>
          <w:sz w:val="28"/>
        </w:rPr>
        <w:t>влять грамматическую синонимию словосочетаний.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</w:t>
      </w:r>
      <w:r>
        <w:rPr>
          <w:rFonts w:ascii="Times New Roman" w:hAnsi="Times New Roman"/>
          <w:color w:val="000000"/>
          <w:sz w:val="28"/>
        </w:rPr>
        <w:t>склицание, вопросно-ответную форму изложения.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</w:t>
      </w:r>
      <w:r>
        <w:rPr>
          <w:rFonts w:ascii="Times New Roman" w:hAnsi="Times New Roman"/>
          <w:color w:val="000000"/>
          <w:sz w:val="28"/>
        </w:rPr>
        <w:t xml:space="preserve">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lastRenderedPageBreak/>
        <w:t>количественными сочетаниями. Применять нормы постановки тире между подлежащим и сказуемым.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</w:t>
      </w:r>
      <w:r>
        <w:rPr>
          <w:rFonts w:ascii="Times New Roman" w:hAnsi="Times New Roman"/>
          <w:color w:val="000000"/>
          <w:sz w:val="28"/>
        </w:rPr>
        <w:t>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</w:t>
      </w:r>
      <w:r>
        <w:rPr>
          <w:rFonts w:ascii="Times New Roman" w:hAnsi="Times New Roman"/>
          <w:color w:val="000000"/>
          <w:sz w:val="28"/>
        </w:rPr>
        <w:t xml:space="preserve">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</w:t>
      </w:r>
      <w:r>
        <w:rPr>
          <w:rFonts w:ascii="Times New Roman" w:hAnsi="Times New Roman"/>
          <w:color w:val="000000"/>
          <w:sz w:val="28"/>
        </w:rPr>
        <w:t>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</w:t>
      </w:r>
      <w:r>
        <w:rPr>
          <w:rFonts w:ascii="Times New Roman" w:hAnsi="Times New Roman"/>
          <w:color w:val="000000"/>
          <w:sz w:val="28"/>
        </w:rPr>
        <w:t xml:space="preserve">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</w:t>
      </w:r>
      <w:r>
        <w:rPr>
          <w:rFonts w:ascii="Times New Roman" w:hAnsi="Times New Roman"/>
          <w:color w:val="000000"/>
          <w:sz w:val="28"/>
        </w:rPr>
        <w:t>онимать особенности употребления в речи сочетаний однородных членов разных типов.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</w:t>
      </w:r>
      <w:r>
        <w:rPr>
          <w:rFonts w:ascii="Times New Roman" w:hAnsi="Times New Roman"/>
          <w:color w:val="000000"/>
          <w:sz w:val="28"/>
        </w:rPr>
        <w:t>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</w:t>
      </w:r>
      <w:r>
        <w:rPr>
          <w:rFonts w:ascii="Times New Roman" w:hAnsi="Times New Roman"/>
          <w:color w:val="000000"/>
          <w:sz w:val="28"/>
        </w:rPr>
        <w:t>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</w:t>
      </w:r>
      <w:r>
        <w:rPr>
          <w:rFonts w:ascii="Times New Roman" w:hAnsi="Times New Roman"/>
          <w:color w:val="000000"/>
          <w:sz w:val="28"/>
        </w:rPr>
        <w:t>ами и предложениями, вставными конструкциями, междометиями.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</w:t>
      </w:r>
      <w:r>
        <w:rPr>
          <w:rFonts w:ascii="Times New Roman" w:hAnsi="Times New Roman"/>
          <w:color w:val="000000"/>
          <w:sz w:val="28"/>
        </w:rPr>
        <w:t>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</w:t>
      </w:r>
      <w:r>
        <w:rPr>
          <w:rFonts w:ascii="Times New Roman" w:hAnsi="Times New Roman"/>
          <w:color w:val="000000"/>
          <w:sz w:val="28"/>
        </w:rPr>
        <w:t>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</w:t>
      </w:r>
      <w:r>
        <w:rPr>
          <w:rFonts w:ascii="Times New Roman" w:hAnsi="Times New Roman"/>
          <w:color w:val="000000"/>
          <w:sz w:val="28"/>
        </w:rPr>
        <w:t xml:space="preserve">тавные конструкции; понимать особенности употребления предложений с вводными словами, вводными </w:t>
      </w:r>
      <w:r>
        <w:rPr>
          <w:rFonts w:ascii="Times New Roman" w:hAnsi="Times New Roman"/>
          <w:color w:val="000000"/>
          <w:sz w:val="28"/>
        </w:rPr>
        <w:lastRenderedPageBreak/>
        <w:t>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</w:t>
      </w:r>
      <w:r>
        <w:rPr>
          <w:rFonts w:ascii="Times New Roman" w:hAnsi="Times New Roman"/>
          <w:color w:val="000000"/>
          <w:sz w:val="28"/>
        </w:rPr>
        <w:t>ний и предложений.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</w:t>
      </w:r>
      <w:r>
        <w:rPr>
          <w:rFonts w:ascii="Times New Roman" w:hAnsi="Times New Roman"/>
          <w:color w:val="000000"/>
          <w:sz w:val="28"/>
        </w:rPr>
        <w:t>х изученного).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B46F0" w:rsidRDefault="004B46F0">
      <w:pPr>
        <w:spacing w:after="0"/>
        <w:ind w:left="120"/>
      </w:pPr>
    </w:p>
    <w:p w:rsidR="004B46F0" w:rsidRDefault="003D7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B46F0" w:rsidRDefault="004B46F0">
      <w:pPr>
        <w:spacing w:after="0"/>
        <w:ind w:left="120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</w:t>
      </w:r>
      <w:r>
        <w:rPr>
          <w:rFonts w:ascii="Times New Roman" w:hAnsi="Times New Roman"/>
          <w:b/>
          <w:color w:val="000000"/>
          <w:sz w:val="28"/>
        </w:rPr>
        <w:t xml:space="preserve"> языке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</w:t>
      </w:r>
      <w:r>
        <w:rPr>
          <w:rFonts w:ascii="Times New Roman" w:hAnsi="Times New Roman"/>
          <w:color w:val="000000"/>
          <w:sz w:val="28"/>
        </w:rPr>
        <w:t>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</w:t>
      </w:r>
      <w:r>
        <w:rPr>
          <w:rFonts w:ascii="Times New Roman" w:hAnsi="Times New Roman"/>
          <w:color w:val="000000"/>
          <w:sz w:val="28"/>
        </w:rPr>
        <w:t>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</w:t>
      </w:r>
      <w:r>
        <w:rPr>
          <w:rFonts w:ascii="Times New Roman" w:hAnsi="Times New Roman"/>
          <w:color w:val="000000"/>
          <w:sz w:val="28"/>
        </w:rPr>
        <w:t xml:space="preserve"> научно-учебных, художественных, публицистических текстов различных функционально-смысловых типов речи.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</w:t>
      </w:r>
      <w:r>
        <w:rPr>
          <w:rFonts w:ascii="Times New Roman" w:hAnsi="Times New Roman"/>
          <w:color w:val="000000"/>
          <w:sz w:val="28"/>
        </w:rPr>
        <w:t xml:space="preserve"> менее 150 слов.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</w:t>
      </w:r>
      <w:r>
        <w:rPr>
          <w:rFonts w:ascii="Times New Roman" w:hAnsi="Times New Roman"/>
          <w:color w:val="000000"/>
          <w:sz w:val="28"/>
        </w:rPr>
        <w:t>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</w:t>
      </w:r>
      <w:r>
        <w:rPr>
          <w:rFonts w:ascii="Times New Roman" w:hAnsi="Times New Roman"/>
          <w:color w:val="000000"/>
          <w:sz w:val="28"/>
        </w:rPr>
        <w:t>ммы, пунктограммы и слова с непроверяемыми написаниями).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</w:t>
      </w:r>
      <w:r>
        <w:rPr>
          <w:rFonts w:ascii="Times New Roman" w:hAnsi="Times New Roman"/>
          <w:color w:val="000000"/>
          <w:sz w:val="28"/>
        </w:rPr>
        <w:t>-смысловому типу речи.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</w:t>
      </w:r>
      <w:r>
        <w:rPr>
          <w:rFonts w:ascii="Times New Roman" w:hAnsi="Times New Roman"/>
          <w:color w:val="000000"/>
          <w:sz w:val="28"/>
        </w:rPr>
        <w:t>екстов разных жанров.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</w:t>
      </w:r>
      <w:r>
        <w:rPr>
          <w:rFonts w:ascii="Times New Roman" w:hAnsi="Times New Roman"/>
          <w:color w:val="000000"/>
          <w:sz w:val="28"/>
        </w:rPr>
        <w:t>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</w:t>
      </w:r>
      <w:r>
        <w:rPr>
          <w:rFonts w:ascii="Times New Roman" w:hAnsi="Times New Roman"/>
          <w:color w:val="000000"/>
          <w:sz w:val="28"/>
        </w:rPr>
        <w:t>ы.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</w:t>
      </w:r>
      <w:r>
        <w:rPr>
          <w:rFonts w:ascii="Times New Roman" w:hAnsi="Times New Roman"/>
          <w:color w:val="000000"/>
          <w:sz w:val="28"/>
        </w:rPr>
        <w:t>ности.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</w:t>
      </w:r>
      <w:r>
        <w:rPr>
          <w:rFonts w:ascii="Times New Roman" w:hAnsi="Times New Roman"/>
          <w:color w:val="000000"/>
          <w:sz w:val="28"/>
        </w:rPr>
        <w:t>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</w:t>
      </w:r>
      <w:r>
        <w:rPr>
          <w:rFonts w:ascii="Times New Roman" w:hAnsi="Times New Roman"/>
          <w:color w:val="000000"/>
          <w:sz w:val="28"/>
        </w:rPr>
        <w:t>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</w:t>
      </w:r>
      <w:r>
        <w:rPr>
          <w:rFonts w:ascii="Times New Roman" w:hAnsi="Times New Roman"/>
          <w:color w:val="000000"/>
          <w:sz w:val="28"/>
        </w:rPr>
        <w:t>ункциональных стилей в художественном произведении.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</w:t>
      </w:r>
      <w:r>
        <w:rPr>
          <w:rFonts w:ascii="Times New Roman" w:hAnsi="Times New Roman"/>
          <w:color w:val="000000"/>
          <w:sz w:val="28"/>
        </w:rPr>
        <w:t>жащих к различным функционально-смысловым типам речи, функциональным разновидностям языка.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</w:t>
      </w:r>
      <w:r>
        <w:rPr>
          <w:rFonts w:ascii="Times New Roman" w:hAnsi="Times New Roman"/>
          <w:color w:val="000000"/>
          <w:sz w:val="28"/>
        </w:rPr>
        <w:t>зыка, нормы составления тезисов, конспекта, написания реферата.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тезисы, конспект, писать рецензию, реферат.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</w:t>
      </w:r>
      <w:r>
        <w:rPr>
          <w:rFonts w:ascii="Times New Roman" w:hAnsi="Times New Roman"/>
          <w:color w:val="000000"/>
          <w:sz w:val="28"/>
        </w:rPr>
        <w:t>ебованиям и языковой правильности; исправлять речевые недостатки, редактировать текст.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</w:t>
      </w:r>
      <w:r>
        <w:rPr>
          <w:rFonts w:ascii="Times New Roman" w:hAnsi="Times New Roman"/>
          <w:color w:val="000000"/>
          <w:sz w:val="28"/>
        </w:rPr>
        <w:t>эпитет, гиперболу, сравнение.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</w:t>
      </w:r>
      <w:r>
        <w:rPr>
          <w:rFonts w:ascii="Times New Roman" w:hAnsi="Times New Roman"/>
          <w:color w:val="000000"/>
          <w:sz w:val="28"/>
        </w:rPr>
        <w:t>ссоюзные и союзные предложения (сложносочинённые и сложноподчинённые).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</w:t>
      </w:r>
      <w:r>
        <w:rPr>
          <w:rFonts w:ascii="Times New Roman" w:hAnsi="Times New Roman"/>
          <w:color w:val="000000"/>
          <w:sz w:val="28"/>
        </w:rPr>
        <w:t>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</w:t>
      </w:r>
      <w:r>
        <w:rPr>
          <w:rFonts w:ascii="Times New Roman" w:hAnsi="Times New Roman"/>
          <w:color w:val="000000"/>
          <w:sz w:val="28"/>
        </w:rPr>
        <w:t>о предложения.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</w:t>
      </w:r>
      <w:r>
        <w:rPr>
          <w:rFonts w:ascii="Times New Roman" w:hAnsi="Times New Roman"/>
          <w:color w:val="000000"/>
          <w:sz w:val="28"/>
        </w:rPr>
        <w:t>й.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</w:t>
      </w:r>
      <w:r>
        <w:rPr>
          <w:rFonts w:ascii="Times New Roman" w:hAnsi="Times New Roman"/>
          <w:color w:val="000000"/>
          <w:sz w:val="28"/>
        </w:rPr>
        <w:t>ения.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</w:t>
      </w:r>
      <w:r>
        <w:rPr>
          <w:rFonts w:ascii="Times New Roman" w:hAnsi="Times New Roman"/>
          <w:color w:val="000000"/>
          <w:sz w:val="28"/>
        </w:rPr>
        <w:t>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</w:t>
      </w:r>
      <w:r>
        <w:rPr>
          <w:rFonts w:ascii="Times New Roman" w:hAnsi="Times New Roman"/>
          <w:color w:val="000000"/>
          <w:sz w:val="28"/>
        </w:rPr>
        <w:t>ия, цели).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однородное, неоднородное и последовательное подчинение придаточных частей.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</w:t>
      </w:r>
      <w:r>
        <w:rPr>
          <w:rFonts w:ascii="Times New Roman" w:hAnsi="Times New Roman"/>
          <w:color w:val="000000"/>
          <w:sz w:val="28"/>
        </w:rPr>
        <w:t>сложноподчинённых предложений и правила постановки знаков препинания в них.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</w:t>
      </w:r>
      <w:r>
        <w:rPr>
          <w:rFonts w:ascii="Times New Roman" w:hAnsi="Times New Roman"/>
          <w:color w:val="000000"/>
          <w:sz w:val="28"/>
        </w:rPr>
        <w:t>ть основные грамматические нормы построения бессоюзного сложного предложения.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грамматическую </w:t>
      </w:r>
      <w:r>
        <w:rPr>
          <w:rFonts w:ascii="Times New Roman" w:hAnsi="Times New Roman"/>
          <w:color w:val="000000"/>
          <w:sz w:val="28"/>
        </w:rPr>
        <w:t>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</w:t>
      </w:r>
      <w:r>
        <w:rPr>
          <w:rFonts w:ascii="Times New Roman" w:hAnsi="Times New Roman"/>
          <w:b/>
          <w:color w:val="000000"/>
          <w:sz w:val="28"/>
        </w:rPr>
        <w:t>ной связи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</w:t>
      </w:r>
      <w:r>
        <w:rPr>
          <w:rFonts w:ascii="Times New Roman" w:hAnsi="Times New Roman"/>
          <w:color w:val="000000"/>
          <w:sz w:val="28"/>
        </w:rPr>
        <w:t xml:space="preserve"> анализ сложных предложений с разными видами связи.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4B46F0" w:rsidRDefault="004B46F0">
      <w:pPr>
        <w:spacing w:after="0" w:line="264" w:lineRule="exact"/>
        <w:ind w:left="120"/>
        <w:jc w:val="both"/>
      </w:pPr>
    </w:p>
    <w:p w:rsidR="004B46F0" w:rsidRDefault="003D761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прямую и косвенную речь; выявлять синонимию предложений с прямой и </w:t>
      </w:r>
      <w:r>
        <w:rPr>
          <w:rFonts w:ascii="Times New Roman" w:hAnsi="Times New Roman"/>
          <w:color w:val="000000"/>
          <w:sz w:val="28"/>
        </w:rPr>
        <w:t>косвенной речью.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4B46F0" w:rsidRDefault="003D761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</w:t>
      </w:r>
      <w:r>
        <w:rPr>
          <w:rFonts w:ascii="Times New Roman" w:hAnsi="Times New Roman"/>
          <w:color w:val="000000"/>
          <w:sz w:val="28"/>
        </w:rPr>
        <w:t xml:space="preserve"> и косвенной речью, при цитировании.</w:t>
      </w:r>
    </w:p>
    <w:p w:rsidR="004B46F0" w:rsidRDefault="004B46F0">
      <w:pPr>
        <w:spacing w:after="0"/>
        <w:ind w:left="120"/>
        <w:sectPr w:rsidR="004B46F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6" w:name="block-343391531"/>
      <w:bookmarkStart w:id="7" w:name="block-34339153"/>
      <w:bookmarkEnd w:id="6"/>
      <w:bookmarkEnd w:id="7"/>
    </w:p>
    <w:p w:rsidR="004B46F0" w:rsidRDefault="003D7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46F0" w:rsidRDefault="003D7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64"/>
        <w:gridCol w:w="3360"/>
        <w:gridCol w:w="1300"/>
        <w:gridCol w:w="2315"/>
        <w:gridCol w:w="2447"/>
        <w:gridCol w:w="3508"/>
      </w:tblGrid>
      <w:tr w:rsidR="004B46F0">
        <w:trPr>
          <w:trHeight w:val="144"/>
        </w:trPr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6F0" w:rsidRDefault="004B46F0">
            <w:pPr>
              <w:widowControl w:val="0"/>
              <w:spacing w:after="0"/>
              <w:ind w:left="135"/>
            </w:pP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46F0" w:rsidRDefault="004B46F0">
            <w:pPr>
              <w:widowControl w:val="0"/>
              <w:spacing w:after="0"/>
              <w:ind w:left="135"/>
            </w:pPr>
          </w:p>
        </w:tc>
        <w:tc>
          <w:tcPr>
            <w:tcW w:w="6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46F0" w:rsidRDefault="004B46F0">
            <w:pPr>
              <w:widowControl w:val="0"/>
              <w:spacing w:after="0"/>
              <w:ind w:left="135"/>
            </w:pPr>
          </w:p>
        </w:tc>
      </w:tr>
      <w:tr w:rsidR="004B46F0">
        <w:trPr>
          <w:trHeight w:val="144"/>
        </w:trPr>
        <w:tc>
          <w:tcPr>
            <w:tcW w:w="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6F0" w:rsidRDefault="004B46F0">
            <w:pPr>
              <w:widowControl w:val="0"/>
            </w:pPr>
          </w:p>
        </w:tc>
        <w:tc>
          <w:tcPr>
            <w:tcW w:w="3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6F0" w:rsidRDefault="004B46F0">
            <w:pPr>
              <w:widowControl w:val="0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6F0" w:rsidRDefault="004B46F0">
            <w:pPr>
              <w:widowControl w:val="0"/>
              <w:spacing w:after="0"/>
              <w:ind w:left="135"/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6F0" w:rsidRDefault="004B46F0">
            <w:pPr>
              <w:widowControl w:val="0"/>
              <w:spacing w:after="0"/>
              <w:ind w:left="135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6F0" w:rsidRDefault="004B46F0">
            <w:pPr>
              <w:widowControl w:val="0"/>
              <w:spacing w:after="0"/>
              <w:ind w:left="135"/>
            </w:pPr>
          </w:p>
        </w:tc>
        <w:tc>
          <w:tcPr>
            <w:tcW w:w="3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6F0" w:rsidRDefault="004B46F0">
            <w:pPr>
              <w:widowControl w:val="0"/>
            </w:pPr>
          </w:p>
        </w:tc>
      </w:tr>
      <w:tr w:rsidR="004B46F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B46F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B46F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B46F0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</w:pPr>
          </w:p>
        </w:tc>
      </w:tr>
      <w:tr w:rsidR="004B46F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B46F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B46F0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</w:pPr>
          </w:p>
        </w:tc>
      </w:tr>
      <w:tr w:rsidR="004B46F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B46F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B46F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B46F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B46F0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</w:pPr>
          </w:p>
        </w:tc>
      </w:tr>
      <w:tr w:rsidR="004B46F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B46F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B46F0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</w:pPr>
          </w:p>
        </w:tc>
      </w:tr>
      <w:tr w:rsidR="004B46F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B46F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B46F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с точки зрения сферы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B46F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B46F0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</w:pPr>
          </w:p>
        </w:tc>
      </w:tr>
      <w:tr w:rsidR="004B46F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4B46F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B46F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B46F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B46F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B46F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B46F0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</w:pPr>
          </w:p>
        </w:tc>
      </w:tr>
      <w:tr w:rsidR="004B46F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4B46F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B46F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B46F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B46F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B46F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B46F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B46F0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</w:pPr>
          </w:p>
        </w:tc>
      </w:tr>
      <w:tr w:rsidR="004B46F0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B46F0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B46F0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6F0" w:rsidRDefault="004B46F0">
            <w:pPr>
              <w:widowControl w:val="0"/>
            </w:pPr>
          </w:p>
        </w:tc>
      </w:tr>
    </w:tbl>
    <w:p w:rsidR="004B46F0" w:rsidRDefault="004B46F0">
      <w:pPr>
        <w:sectPr w:rsidR="004B46F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B46F0" w:rsidRDefault="004B46F0">
      <w:pPr>
        <w:spacing w:after="0"/>
        <w:rPr>
          <w:rFonts w:ascii="Times New Roman" w:hAnsi="Times New Roman"/>
          <w:b/>
          <w:color w:val="000000"/>
          <w:sz w:val="28"/>
        </w:rPr>
        <w:sectPr w:rsidR="004B46F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8" w:name="block-34339154"/>
      <w:bookmarkEnd w:id="8"/>
    </w:p>
    <w:p w:rsidR="004B46F0" w:rsidRDefault="003D7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46F0" w:rsidRDefault="003D7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2866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545"/>
        <w:gridCol w:w="5890"/>
        <w:gridCol w:w="1745"/>
        <w:gridCol w:w="1843"/>
        <w:gridCol w:w="1843"/>
      </w:tblGrid>
      <w:tr w:rsidR="003D761B" w:rsidTr="003D761B">
        <w:trPr>
          <w:trHeight w:val="144"/>
        </w:trPr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5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</w:tr>
      <w:tr w:rsidR="003D761B" w:rsidTr="003D761B">
        <w:trPr>
          <w:trHeight w:val="144"/>
        </w:trPr>
        <w:tc>
          <w:tcPr>
            <w:tcW w:w="15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</w:pPr>
          </w:p>
        </w:tc>
        <w:tc>
          <w:tcPr>
            <w:tcW w:w="5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льные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ошибками, анализ работы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</w:t>
            </w: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лонение глагола (закрепление). 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</w:t>
            </w: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  <w:spacing w:after="0"/>
              <w:ind w:left="135"/>
            </w:pPr>
          </w:p>
        </w:tc>
      </w:tr>
      <w:tr w:rsidR="003D761B" w:rsidTr="003D761B">
        <w:trPr>
          <w:trHeight w:val="144"/>
        </w:trPr>
        <w:tc>
          <w:tcPr>
            <w:tcW w:w="7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Pr="003D761B" w:rsidRDefault="003D761B">
            <w:pPr>
              <w:widowControl w:val="0"/>
              <w:spacing w:after="0"/>
              <w:ind w:left="135"/>
              <w:rPr>
                <w:lang w:val="ru-RU"/>
              </w:rPr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  <w:spacing w:after="0" w:line="276" w:lineRule="exact"/>
              <w:ind w:left="135"/>
              <w:jc w:val="center"/>
            </w:pPr>
            <w:r w:rsidRPr="003D7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1B" w:rsidRDefault="003D761B">
            <w:pPr>
              <w:widowControl w:val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61B" w:rsidRDefault="003D761B">
            <w:pPr>
              <w:widowControl w:val="0"/>
            </w:pPr>
          </w:p>
        </w:tc>
      </w:tr>
    </w:tbl>
    <w:p w:rsidR="004B46F0" w:rsidRDefault="004B46F0">
      <w:pPr>
        <w:sectPr w:rsidR="004B46F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B46F0" w:rsidRDefault="003D761B">
      <w:pPr>
        <w:spacing w:after="0"/>
        <w:ind w:left="120"/>
        <w:sectPr w:rsidR="004B46F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</w:t>
      </w:r>
      <w:bookmarkStart w:id="9" w:name="block-34339156"/>
      <w:bookmarkEnd w:id="9"/>
    </w:p>
    <w:p w:rsidR="004B46F0" w:rsidRDefault="003D7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46F0" w:rsidRDefault="003D761B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46F0" w:rsidRPr="003D761B" w:rsidRDefault="003D761B">
      <w:pPr>
        <w:spacing w:after="0" w:line="480" w:lineRule="exact"/>
        <w:ind w:left="120"/>
        <w:rPr>
          <w:lang w:val="ru-RU"/>
        </w:rPr>
      </w:pPr>
      <w:bookmarkStart w:id="10" w:name="dda2c331-4368-40e6-87c7-0fbbc56d7cc2"/>
      <w:r w:rsidRPr="003D761B">
        <w:rPr>
          <w:rFonts w:ascii="Times New Roman" w:hAnsi="Times New Roman"/>
          <w:color w:val="000000"/>
          <w:sz w:val="28"/>
          <w:lang w:val="ru-RU"/>
        </w:rPr>
        <w:t xml:space="preserve">• Русский язык: 6-й класс: учебник: в 2 частях; 5-е издание, переработанное, 6 </w:t>
      </w:r>
      <w:r w:rsidRPr="003D761B">
        <w:rPr>
          <w:rFonts w:ascii="Times New Roman" w:hAnsi="Times New Roman"/>
          <w:color w:val="000000"/>
          <w:sz w:val="28"/>
          <w:lang w:val="ru-RU"/>
        </w:rPr>
        <w:t>класс/ Баранов М.Т., Ладыженская Т.А., Тростенцова Л.А. и др., Акционерное общество «Издательство «Просвещение»</w:t>
      </w:r>
      <w:bookmarkEnd w:id="10"/>
    </w:p>
    <w:p w:rsidR="004B46F0" w:rsidRPr="003D761B" w:rsidRDefault="004B46F0">
      <w:pPr>
        <w:spacing w:after="0" w:line="480" w:lineRule="exact"/>
        <w:ind w:left="120"/>
        <w:rPr>
          <w:lang w:val="ru-RU"/>
        </w:rPr>
      </w:pPr>
    </w:p>
    <w:p w:rsidR="004B46F0" w:rsidRPr="003D761B" w:rsidRDefault="004B46F0">
      <w:pPr>
        <w:spacing w:after="0"/>
        <w:ind w:left="120"/>
        <w:rPr>
          <w:lang w:val="ru-RU"/>
        </w:rPr>
      </w:pPr>
    </w:p>
    <w:p w:rsidR="004B46F0" w:rsidRPr="003D761B" w:rsidRDefault="003D761B">
      <w:pPr>
        <w:spacing w:after="0" w:line="480" w:lineRule="exact"/>
        <w:ind w:left="120"/>
        <w:rPr>
          <w:lang w:val="ru-RU"/>
        </w:rPr>
      </w:pPr>
      <w:r w:rsidRPr="003D76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46F0" w:rsidRPr="003D761B" w:rsidRDefault="004B46F0">
      <w:pPr>
        <w:spacing w:after="0" w:line="480" w:lineRule="exact"/>
        <w:ind w:left="120"/>
        <w:rPr>
          <w:lang w:val="ru-RU"/>
        </w:rPr>
      </w:pPr>
    </w:p>
    <w:p w:rsidR="004B46F0" w:rsidRPr="003D761B" w:rsidRDefault="004B46F0">
      <w:pPr>
        <w:spacing w:after="0"/>
        <w:ind w:left="120"/>
        <w:rPr>
          <w:lang w:val="ru-RU"/>
        </w:rPr>
      </w:pPr>
    </w:p>
    <w:p w:rsidR="004B46F0" w:rsidRPr="003D761B" w:rsidRDefault="003D761B">
      <w:pPr>
        <w:spacing w:after="0" w:line="480" w:lineRule="exact"/>
        <w:ind w:left="120"/>
        <w:rPr>
          <w:lang w:val="ru-RU"/>
        </w:rPr>
      </w:pPr>
      <w:r w:rsidRPr="003D76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46F0" w:rsidRPr="003D761B" w:rsidRDefault="004B46F0">
      <w:pPr>
        <w:spacing w:after="0" w:line="480" w:lineRule="exact"/>
        <w:ind w:left="120"/>
        <w:rPr>
          <w:lang w:val="ru-RU"/>
        </w:rPr>
        <w:sectPr w:rsidR="004B46F0" w:rsidRPr="003D761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1" w:name="block-343391551"/>
      <w:bookmarkStart w:id="12" w:name="block-34339155"/>
      <w:bookmarkEnd w:id="11"/>
      <w:bookmarkEnd w:id="12"/>
    </w:p>
    <w:p w:rsidR="004B46F0" w:rsidRPr="003D761B" w:rsidRDefault="004B46F0">
      <w:pPr>
        <w:rPr>
          <w:lang w:val="ru-RU"/>
        </w:rPr>
      </w:pPr>
    </w:p>
    <w:sectPr w:rsidR="004B46F0" w:rsidRPr="003D761B" w:rsidSect="004B46F0">
      <w:pgSz w:w="11906" w:h="16838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characterSpacingControl w:val="doNotCompress"/>
  <w:compat/>
  <w:rsids>
    <w:rsidRoot w:val="004B46F0"/>
    <w:rsid w:val="003D761B"/>
    <w:rsid w:val="004B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4B46F0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4B46F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4B46F0"/>
    <w:pPr>
      <w:spacing w:after="140"/>
    </w:pPr>
  </w:style>
  <w:style w:type="paragraph" w:styleId="aa">
    <w:name w:val="List"/>
    <w:basedOn w:val="a9"/>
    <w:rsid w:val="004B46F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B46F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4B46F0"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  <w:rsid w:val="004B46F0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4B46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4452" TargetMode="External"/><Relationship Id="rId7" Type="http://schemas.openxmlformats.org/officeDocument/2006/relationships/hyperlink" Target="https://m.edsoo.ru/7f414452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4452" TargetMode="External"/><Relationship Id="rId20" Type="http://schemas.openxmlformats.org/officeDocument/2006/relationships/hyperlink" Target="https://m.edsoo.ru/7f4144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5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4452" TargetMode="External"/><Relationship Id="rId19" Type="http://schemas.openxmlformats.org/officeDocument/2006/relationships/hyperlink" Target="https://m.edsoo.ru/7f414452" TargetMode="External"/><Relationship Id="rId4" Type="http://schemas.openxmlformats.org/officeDocument/2006/relationships/hyperlink" Target="https://m.edsoo.ru/7f414452" TargetMode="External"/><Relationship Id="rId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12680</Words>
  <Characters>72278</Characters>
  <Application>Microsoft Office Word</Application>
  <DocSecurity>0</DocSecurity>
  <Lines>602</Lines>
  <Paragraphs>169</Paragraphs>
  <ScaleCrop>false</ScaleCrop>
  <Company/>
  <LinksUpToDate>false</LinksUpToDate>
  <CharactersWithSpaces>84789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3</cp:revision>
  <dcterms:created xsi:type="dcterms:W3CDTF">2024-08-29T09:07:00Z</dcterms:created>
  <dcterms:modified xsi:type="dcterms:W3CDTF">2024-08-29T09:08:00Z</dcterms:modified>
  <dc:language>ru-RU</dc:language>
</cp:coreProperties>
</file>