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‌‌‌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МБОУ" Кузьмичская средняя школа"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2738538)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0" w:name="block-205165981"/>
      <w:bookmarkStart w:id="1" w:name="block-20516598"/>
      <w:bookmarkStart w:id="2" w:name="block-205165981"/>
      <w:bookmarkStart w:id="3" w:name="block-20516598"/>
      <w:bookmarkEnd w:id="2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4" w:name="88e7274f-146c-45cf-bb6c-0aa84ae038d1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  <w:bookmarkStart w:id="5" w:name="block-205165991"/>
      <w:bookmarkStart w:id="6" w:name="block-20516599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7" w:name="_Toc124426221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8" w:name="_Toc124426222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pStyle w:val="Normal"/>
        <w:spacing w:before="0" w:after="0"/>
        <w:ind w:firstLine="600"/>
        <w:jc w:val="both"/>
        <w:rPr/>
      </w:pPr>
      <w:bookmarkStart w:id="9" w:name="_Toc124426225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before="0" w:after="0"/>
        <w:ind w:firstLine="600"/>
        <w:jc w:val="both"/>
        <w:rPr/>
      </w:pPr>
      <w:bookmarkStart w:id="10" w:name="_Toc124426226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before="0" w:after="0"/>
        <w:ind w:firstLine="600"/>
        <w:jc w:val="both"/>
        <w:rPr/>
      </w:pPr>
      <w:bookmarkStart w:id="11" w:name="_Toc124426227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2" w:name="_Toc124426230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before="0" w:after="0"/>
        <w:ind w:firstLine="600"/>
        <w:jc w:val="both"/>
        <w:rPr/>
      </w:pPr>
      <w:bookmarkStart w:id="13" w:name="_Toc124426231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pStyle w:val="Normal"/>
        <w:spacing w:before="0" w:after="0"/>
        <w:ind w:firstLine="600"/>
        <w:jc w:val="both"/>
        <w:rPr/>
      </w:pPr>
      <w:bookmarkStart w:id="14" w:name="_Toc124426232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  <w:bookmarkStart w:id="15" w:name="block-205166001"/>
      <w:bookmarkStart w:id="16" w:name="block-20516600"/>
      <w:bookmarkEnd w:id="15"/>
      <w:bookmarkEnd w:id="1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7" w:name="_Toc124426234"/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8" w:name="_Toc124426235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9" w:name="_Toc124426236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0" w:name="_Toc124426237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1" w:name="_Toc124426238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2" w:name="_Toc124426240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3" w:name="_Toc124426241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4" w:name="_Toc124426242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5" w:name="_Toc124426243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x2, y = x3,y = |x|, y = √x, описывать свойства числовой функции по её графику.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6" w:name="_Toc124426245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7" w:name="_Toc124426246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8" w:name="_Toc124426247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block-205165941"/>
      <w:bookmarkStart w:id="30" w:name="block-20516594"/>
      <w:bookmarkStart w:id="31" w:name="_Toc124426249"/>
      <w:bookmarkEnd w:id="29"/>
      <w:bookmarkEnd w:id="30"/>
      <w:bookmarkEnd w:id="3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4"/>
        <w:gridCol w:w="2399"/>
        <w:gridCol w:w="1454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4"/>
        <w:gridCol w:w="2399"/>
        <w:gridCol w:w="1454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4"/>
        <w:gridCol w:w="2961"/>
        <w:gridCol w:w="1367"/>
        <w:gridCol w:w="2397"/>
        <w:gridCol w:w="2521"/>
        <w:gridCol w:w="3703"/>
      </w:tblGrid>
      <w:tr>
        <w:trPr>
          <w:trHeight w:val="144" w:hRule="atLeast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2" w:name="block-20516595"/>
      <w:bookmarkStart w:id="33" w:name="block-20516595"/>
      <w:bookmarkEnd w:id="33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5"/>
        <w:gridCol w:w="2959"/>
        <w:gridCol w:w="1152"/>
        <w:gridCol w:w="2142"/>
        <w:gridCol w:w="2286"/>
        <w:gridCol w:w="1617"/>
        <w:gridCol w:w="2782"/>
      </w:tblGrid>
      <w:tr>
        <w:trPr>
          <w:trHeight w:val="144" w:hRule="atLeast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144" w:hRule="atLeast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5"/>
        <w:gridCol w:w="2720"/>
        <w:gridCol w:w="1192"/>
        <w:gridCol w:w="2190"/>
        <w:gridCol w:w="2332"/>
        <w:gridCol w:w="1653"/>
        <w:gridCol w:w="2831"/>
      </w:tblGrid>
      <w:tr>
        <w:trPr>
          <w:trHeight w:val="144" w:hRule="atLeast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144" w:hRule="atLeast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4"/>
        <w:gridCol w:w="3091"/>
        <w:gridCol w:w="1127"/>
        <w:gridCol w:w="2117"/>
        <w:gridCol w:w="2263"/>
        <w:gridCol w:w="1595"/>
        <w:gridCol w:w="2756"/>
      </w:tblGrid>
      <w:tr>
        <w:trPr>
          <w:trHeight w:val="144" w:hRule="atLeast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4" w:name="block-20516596"/>
      <w:bookmarkStart w:id="35" w:name="block-20516596"/>
      <w:bookmarkEnd w:id="35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36" w:name="block-205165971"/>
      <w:bookmarkStart w:id="37" w:name="block-20516597"/>
      <w:bookmarkEnd w:id="36"/>
      <w:bookmarkEnd w:id="37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211de" TargetMode="External"/><Relationship Id="rId25" Type="http://schemas.openxmlformats.org/officeDocument/2006/relationships/hyperlink" Target="https://m.edsoo.ru/7f421382" TargetMode="External"/><Relationship Id="rId26" Type="http://schemas.openxmlformats.org/officeDocument/2006/relationships/hyperlink" Target="https://m.edsoo.ru/7f42154e" TargetMode="External"/><Relationship Id="rId27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1fafa" TargetMode="External"/><Relationship Id="rId30" Type="http://schemas.openxmlformats.org/officeDocument/2006/relationships/hyperlink" Target="https://m.edsoo.ru/7f41fd70" TargetMode="External"/><Relationship Id="rId31" Type="http://schemas.openxmlformats.org/officeDocument/2006/relationships/hyperlink" Target="https://m.edsoo.ru/7f421382" TargetMode="External"/><Relationship Id="rId32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276e" TargetMode="External"/><Relationship Id="rId35" Type="http://schemas.openxmlformats.org/officeDocument/2006/relationships/hyperlink" Target="https://m.edsoo.ru/7f422930" TargetMode="External"/><Relationship Id="rId36" Type="http://schemas.openxmlformats.org/officeDocument/2006/relationships/hyperlink" Target="https://m.edsoo.ru/7f422af2" TargetMode="External"/><Relationship Id="rId37" Type="http://schemas.openxmlformats.org/officeDocument/2006/relationships/hyperlink" Target="https://m.edsoo.ru/7f422cc8" TargetMode="External"/><Relationship Id="rId38" Type="http://schemas.openxmlformats.org/officeDocument/2006/relationships/hyperlink" Target="https://m.edsoo.ru/7f422fca" TargetMode="External"/><Relationship Id="rId39" Type="http://schemas.openxmlformats.org/officeDocument/2006/relationships/hyperlink" Target="https://m.edsoo.ru/7f423182" TargetMode="External"/><Relationship Id="rId40" Type="http://schemas.openxmlformats.org/officeDocument/2006/relationships/hyperlink" Target="https://m.edsoo.ru/7f42432a" TargetMode="External"/><Relationship Id="rId41" Type="http://schemas.openxmlformats.org/officeDocument/2006/relationships/hyperlink" Target="https://m.edsoo.ru/7f42464a" TargetMode="External"/><Relationship Id="rId42" Type="http://schemas.openxmlformats.org/officeDocument/2006/relationships/hyperlink" Target="https://m.edsoo.ru/7f424c12" TargetMode="External"/><Relationship Id="rId43" Type="http://schemas.openxmlformats.org/officeDocument/2006/relationships/hyperlink" Target="https://m.edsoo.ru/7f424fd2" TargetMode="External"/><Relationship Id="rId44" Type="http://schemas.openxmlformats.org/officeDocument/2006/relationships/hyperlink" Target="https://m.edsoo.ru/7f4251d0" TargetMode="External"/><Relationship Id="rId45" Type="http://schemas.openxmlformats.org/officeDocument/2006/relationships/hyperlink" Target="https://m.edsoo.ru/7f423312" TargetMode="External"/><Relationship Id="rId46" Type="http://schemas.openxmlformats.org/officeDocument/2006/relationships/hyperlink" Target="https://m.edsoo.ru/7f4237fe" TargetMode="External"/><Relationship Id="rId47" Type="http://schemas.openxmlformats.org/officeDocument/2006/relationships/hyperlink" Target="https://m.edsoo.ru/7f4239de" TargetMode="External"/><Relationship Id="rId48" Type="http://schemas.openxmlformats.org/officeDocument/2006/relationships/hyperlink" Target="https://m.edsoo.ru/7f420482" TargetMode="External"/><Relationship Id="rId49" Type="http://schemas.openxmlformats.org/officeDocument/2006/relationships/hyperlink" Target="https://m.edsoo.ru/7f42064e" TargetMode="External"/><Relationship Id="rId50" Type="http://schemas.openxmlformats.org/officeDocument/2006/relationships/hyperlink" Target="https://m.edsoo.ru/7f420806" TargetMode="External"/><Relationship Id="rId51" Type="http://schemas.openxmlformats.org/officeDocument/2006/relationships/hyperlink" Target="https://m.edsoo.ru/7f4209a0" TargetMode="External"/><Relationship Id="rId52" Type="http://schemas.openxmlformats.org/officeDocument/2006/relationships/hyperlink" Target="https://m.edsoo.ru/7f420e6e" TargetMode="External"/><Relationship Id="rId53" Type="http://schemas.openxmlformats.org/officeDocument/2006/relationships/hyperlink" Target="https://m.edsoo.ru/7f427c32" TargetMode="External"/><Relationship Id="rId54" Type="http://schemas.openxmlformats.org/officeDocument/2006/relationships/hyperlink" Target="https://m.edsoo.ru/7f427e8a" TargetMode="External"/><Relationship Id="rId55" Type="http://schemas.openxmlformats.org/officeDocument/2006/relationships/hyperlink" Target="https://m.edsoo.ru/7f42836c" TargetMode="External"/><Relationship Id="rId56" Type="http://schemas.openxmlformats.org/officeDocument/2006/relationships/hyperlink" Target="https://m.edsoo.ru/7f4284de" TargetMode="External"/><Relationship Id="rId57" Type="http://schemas.openxmlformats.org/officeDocument/2006/relationships/hyperlink" Target="https://m.edsoo.ru/7f42865a" TargetMode="External"/><Relationship Id="rId58" Type="http://schemas.openxmlformats.org/officeDocument/2006/relationships/hyperlink" Target="https://m.edsoo.ru/7f4287d6" TargetMode="External"/><Relationship Id="rId59" Type="http://schemas.openxmlformats.org/officeDocument/2006/relationships/hyperlink" Target="https://m.edsoo.ru/7f421044" TargetMode="External"/><Relationship Id="rId60" Type="http://schemas.openxmlformats.org/officeDocument/2006/relationships/hyperlink" Target="https://m.edsoo.ru/7f41de76" TargetMode="External"/><Relationship Id="rId61" Type="http://schemas.openxmlformats.org/officeDocument/2006/relationships/hyperlink" Target="https://m.edsoo.ru/7f41dff2" TargetMode="External"/><Relationship Id="rId62" Type="http://schemas.openxmlformats.org/officeDocument/2006/relationships/hyperlink" Target="https://m.edsoo.ru/7f41e16e" TargetMode="External"/><Relationship Id="rId63" Type="http://schemas.openxmlformats.org/officeDocument/2006/relationships/hyperlink" Target="https://m.edsoo.ru/7f41e42a" TargetMode="External"/><Relationship Id="rId64" Type="http://schemas.openxmlformats.org/officeDocument/2006/relationships/hyperlink" Target="https://m.edsoo.ru/7f41e8a8" TargetMode="External"/><Relationship Id="rId65" Type="http://schemas.openxmlformats.org/officeDocument/2006/relationships/hyperlink" Target="https://m.edsoo.ru/7f41ed80" TargetMode="External"/><Relationship Id="rId66" Type="http://schemas.openxmlformats.org/officeDocument/2006/relationships/hyperlink" Target="https://m.edsoo.ru/7f41ea24" TargetMode="External"/><Relationship Id="rId67" Type="http://schemas.openxmlformats.org/officeDocument/2006/relationships/hyperlink" Target="https://m.edsoo.ru/7f41ef06" TargetMode="External"/><Relationship Id="rId68" Type="http://schemas.openxmlformats.org/officeDocument/2006/relationships/hyperlink" Target="https://m.edsoo.ru/7f41f078" TargetMode="External"/><Relationship Id="rId69" Type="http://schemas.openxmlformats.org/officeDocument/2006/relationships/hyperlink" Target="https://m.edsoo.ru/7f41f1fe" TargetMode="External"/><Relationship Id="rId70" Type="http://schemas.openxmlformats.org/officeDocument/2006/relationships/hyperlink" Target="https://m.edsoo.ru/7f427282" TargetMode="External"/><Relationship Id="rId71" Type="http://schemas.openxmlformats.org/officeDocument/2006/relationships/hyperlink" Target="https://m.edsoo.ru/7f427412" TargetMode="External"/><Relationship Id="rId72" Type="http://schemas.openxmlformats.org/officeDocument/2006/relationships/hyperlink" Target="https://m.edsoo.ru/7f426d1e" TargetMode="External"/><Relationship Id="rId73" Type="http://schemas.openxmlformats.org/officeDocument/2006/relationships/hyperlink" Target="https://m.edsoo.ru/7f41f50a" TargetMode="External"/><Relationship Id="rId74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9f32" TargetMode="External"/><Relationship Id="rId76" Type="http://schemas.openxmlformats.org/officeDocument/2006/relationships/hyperlink" Target="https://m.edsoo.ru/7f42a0e0" TargetMode="External"/><Relationship Id="rId77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452" TargetMode="External"/><Relationship Id="rId80" Type="http://schemas.openxmlformats.org/officeDocument/2006/relationships/hyperlink" Target="https://m.edsoo.ru/7f42eaaa" TargetMode="External"/><Relationship Id="rId81" Type="http://schemas.openxmlformats.org/officeDocument/2006/relationships/hyperlink" Target="https://m.edsoo.ru/7f42d862" TargetMode="External"/><Relationship Id="rId82" Type="http://schemas.openxmlformats.org/officeDocument/2006/relationships/hyperlink" Target="https://m.edsoo.ru/7f42d862" TargetMode="External"/><Relationship Id="rId83" Type="http://schemas.openxmlformats.org/officeDocument/2006/relationships/hyperlink" Target="https://m.edsoo.ru/7f42dd26" TargetMode="External"/><Relationship Id="rId84" Type="http://schemas.openxmlformats.org/officeDocument/2006/relationships/hyperlink" Target="https://m.edsoo.ru/7f42ded4" TargetMode="External"/><Relationship Id="rId85" Type="http://schemas.openxmlformats.org/officeDocument/2006/relationships/hyperlink" Target="https://m.edsoo.ru/7f42e0be" TargetMode="External"/><Relationship Id="rId86" Type="http://schemas.openxmlformats.org/officeDocument/2006/relationships/hyperlink" Target="https://m.edsoo.ru/7f42e262" TargetMode="External"/><Relationship Id="rId87" Type="http://schemas.openxmlformats.org/officeDocument/2006/relationships/hyperlink" Target="https://m.edsoo.ru/7f4354a4" TargetMode="External"/><Relationship Id="rId88" Type="http://schemas.openxmlformats.org/officeDocument/2006/relationships/hyperlink" Target="https://m.edsoo.ru/7f436098" TargetMode="External"/><Relationship Id="rId89" Type="http://schemas.openxmlformats.org/officeDocument/2006/relationships/hyperlink" Target="https://m.edsoo.ru/7f435648" TargetMode="External"/><Relationship Id="rId90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35648" TargetMode="External"/><Relationship Id="rId92" Type="http://schemas.openxmlformats.org/officeDocument/2006/relationships/hyperlink" Target="https://m.edsoo.ru/7f43599a" TargetMode="External"/><Relationship Id="rId93" Type="http://schemas.openxmlformats.org/officeDocument/2006/relationships/hyperlink" Target="https://m.edsoo.ru/7f435ed6" TargetMode="External"/><Relationship Id="rId94" Type="http://schemas.openxmlformats.org/officeDocument/2006/relationships/hyperlink" Target="https://m.edsoo.ru/7f42fd38" TargetMode="External"/><Relationship Id="rId95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2ec80" TargetMode="External"/><Relationship Id="rId97" Type="http://schemas.openxmlformats.org/officeDocument/2006/relationships/hyperlink" Target="https://m.edsoo.ru/7f430382" TargetMode="External"/><Relationship Id="rId98" Type="http://schemas.openxmlformats.org/officeDocument/2006/relationships/hyperlink" Target="https://m.edsoo.ru/7f4308e6" TargetMode="External"/><Relationship Id="rId99" Type="http://schemas.openxmlformats.org/officeDocument/2006/relationships/hyperlink" Target="https://m.edsoo.ru/7f430a8a" TargetMode="External"/><Relationship Id="rId100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0f44" TargetMode="External"/><Relationship Id="rId102" Type="http://schemas.openxmlformats.org/officeDocument/2006/relationships/hyperlink" Target="https://m.edsoo.ru/7f43128c" TargetMode="External"/><Relationship Id="rId103" Type="http://schemas.openxmlformats.org/officeDocument/2006/relationships/hyperlink" Target="https://m.edsoo.ru/7f4315c0" TargetMode="External"/><Relationship Id="rId104" Type="http://schemas.openxmlformats.org/officeDocument/2006/relationships/hyperlink" Target="https://m.edsoo.ru/7f4318c2" TargetMode="External"/><Relationship Id="rId105" Type="http://schemas.openxmlformats.org/officeDocument/2006/relationships/hyperlink" Target="https://m.edsoo.ru/7f431a20" TargetMode="External"/><Relationship Id="rId106" Type="http://schemas.openxmlformats.org/officeDocument/2006/relationships/hyperlink" Target="https://m.edsoo.ru/7f43259c" TargetMode="External"/><Relationship Id="rId107" Type="http://schemas.openxmlformats.org/officeDocument/2006/relationships/hyperlink" Target="https://m.edsoo.ru/7f432736" TargetMode="External"/><Relationship Id="rId108" Type="http://schemas.openxmlformats.org/officeDocument/2006/relationships/hyperlink" Target="https://m.edsoo.ru/7f432736" TargetMode="External"/><Relationship Id="rId109" Type="http://schemas.openxmlformats.org/officeDocument/2006/relationships/hyperlink" Target="https://m.edsoo.ru/7f431d36" TargetMode="External"/><Relationship Id="rId110" Type="http://schemas.openxmlformats.org/officeDocument/2006/relationships/hyperlink" Target="https://m.edsoo.ru/7f42ee1a" TargetMode="External"/><Relationship Id="rId111" Type="http://schemas.openxmlformats.org/officeDocument/2006/relationships/hyperlink" Target="https://m.edsoo.ru/7f42ee1a" TargetMode="External"/><Relationship Id="rId112" Type="http://schemas.openxmlformats.org/officeDocument/2006/relationships/hyperlink" Target="https://m.edsoo.ru/7f42ee1a" TargetMode="External"/><Relationship Id="rId113" Type="http://schemas.openxmlformats.org/officeDocument/2006/relationships/hyperlink" Target="https://m.edsoo.ru/7f42f158" TargetMode="External"/><Relationship Id="rId114" Type="http://schemas.openxmlformats.org/officeDocument/2006/relationships/hyperlink" Target="https://m.edsoo.ru/7f42f3f6" TargetMode="External"/><Relationship Id="rId115" Type="http://schemas.openxmlformats.org/officeDocument/2006/relationships/hyperlink" Target="https://m.edsoo.ru/7f42f5a4" TargetMode="External"/><Relationship Id="rId116" Type="http://schemas.openxmlformats.org/officeDocument/2006/relationships/hyperlink" Target="https://m.edsoo.ru/7f42fef0" TargetMode="External"/><Relationship Id="rId117" Type="http://schemas.openxmlformats.org/officeDocument/2006/relationships/hyperlink" Target="https://m.edsoo.ru/7f430076" TargetMode="External"/><Relationship Id="rId118" Type="http://schemas.openxmlformats.org/officeDocument/2006/relationships/hyperlink" Target="https://m.edsoo.ru/7f43c542" TargetMode="External"/><Relationship Id="rId119" Type="http://schemas.openxmlformats.org/officeDocument/2006/relationships/hyperlink" Target="https://m.edsoo.ru/7f43c3d0" TargetMode="External"/><Relationship Id="rId120" Type="http://schemas.openxmlformats.org/officeDocument/2006/relationships/hyperlink" Target="https://m.edsoo.ru/7f4328c6" TargetMode="External"/><Relationship Id="rId121" Type="http://schemas.openxmlformats.org/officeDocument/2006/relationships/hyperlink" Target="https://m.edsoo.ru/7f432b6e" TargetMode="External"/><Relationship Id="rId122" Type="http://schemas.openxmlformats.org/officeDocument/2006/relationships/hyperlink" Target="https://m.edsoo.ru/7f42f75c" TargetMode="External"/><Relationship Id="rId123" Type="http://schemas.openxmlformats.org/officeDocument/2006/relationships/hyperlink" Target="https://m.edsoo.ru/7f42f8f6" TargetMode="External"/><Relationship Id="rId124" Type="http://schemas.openxmlformats.org/officeDocument/2006/relationships/hyperlink" Target="https://m.edsoo.ru/7f4301f2" TargetMode="External"/><Relationship Id="rId125" Type="http://schemas.openxmlformats.org/officeDocument/2006/relationships/hyperlink" Target="https://m.edsoo.ru/7f43d6d6" TargetMode="External"/><Relationship Id="rId126" Type="http://schemas.openxmlformats.org/officeDocument/2006/relationships/hyperlink" Target="https://m.edsoo.ru/7f43d6d6" TargetMode="External"/><Relationship Id="rId127" Type="http://schemas.openxmlformats.org/officeDocument/2006/relationships/hyperlink" Target="https://m.edsoo.ru/7f42c692" TargetMode="External"/><Relationship Id="rId128" Type="http://schemas.openxmlformats.org/officeDocument/2006/relationships/hyperlink" Target="https://m.edsoo.ru/7f42c840" TargetMode="External"/><Relationship Id="rId129" Type="http://schemas.openxmlformats.org/officeDocument/2006/relationships/hyperlink" Target="https://m.edsoo.ru/7f42cb88" TargetMode="External"/><Relationship Id="rId130" Type="http://schemas.openxmlformats.org/officeDocument/2006/relationships/hyperlink" Target="https://m.edsoo.ru/7f42cd2c" TargetMode="External"/><Relationship Id="rId131" Type="http://schemas.openxmlformats.org/officeDocument/2006/relationships/hyperlink" Target="https://m.edsoo.ru/7f42c9e4" TargetMode="External"/><Relationship Id="rId132" Type="http://schemas.openxmlformats.org/officeDocument/2006/relationships/hyperlink" Target="https://m.edsoo.ru/7f42c9e4" TargetMode="External"/><Relationship Id="rId133" Type="http://schemas.openxmlformats.org/officeDocument/2006/relationships/hyperlink" Target="https://m.edsoo.ru/7f433c12" TargetMode="External"/><Relationship Id="rId134" Type="http://schemas.openxmlformats.org/officeDocument/2006/relationships/hyperlink" Target="https://m.edsoo.ru/7f433d84" TargetMode="External"/><Relationship Id="rId135" Type="http://schemas.openxmlformats.org/officeDocument/2006/relationships/hyperlink" Target="https://m.edsoo.ru/7f434bbc" TargetMode="External"/><Relationship Id="rId136" Type="http://schemas.openxmlformats.org/officeDocument/2006/relationships/hyperlink" Target="https://m.edsoo.ru/7f4343e2" TargetMode="External"/><Relationship Id="rId137" Type="http://schemas.openxmlformats.org/officeDocument/2006/relationships/hyperlink" Target="https://m.edsoo.ru/7f434572" TargetMode="External"/><Relationship Id="rId138" Type="http://schemas.openxmlformats.org/officeDocument/2006/relationships/hyperlink" Target="https://m.edsoo.ru/7f434d38" TargetMode="External"/><Relationship Id="rId139" Type="http://schemas.openxmlformats.org/officeDocument/2006/relationships/hyperlink" Target="https://m.edsoo.ru/7f434eb4" TargetMode="External"/><Relationship Id="rId140" Type="http://schemas.openxmlformats.org/officeDocument/2006/relationships/hyperlink" Target="https://m.edsoo.ru/7f4371aa" TargetMode="External"/><Relationship Id="rId141" Type="http://schemas.openxmlformats.org/officeDocument/2006/relationships/hyperlink" Target="https://m.edsoo.ru/7f43736c" TargetMode="External"/><Relationship Id="rId142" Type="http://schemas.openxmlformats.org/officeDocument/2006/relationships/hyperlink" Target="https://m.edsoo.ru/7f437510" TargetMode="External"/><Relationship Id="rId143" Type="http://schemas.openxmlformats.org/officeDocument/2006/relationships/hyperlink" Target="https://m.edsoo.ru/7f4376b4" TargetMode="External"/><Relationship Id="rId144" Type="http://schemas.openxmlformats.org/officeDocument/2006/relationships/hyperlink" Target="https://m.edsoo.ru/7f436b88" TargetMode="External"/><Relationship Id="rId145" Type="http://schemas.openxmlformats.org/officeDocument/2006/relationships/hyperlink" Target="https://m.edsoo.ru/7f437858" TargetMode="External"/><Relationship Id="rId146" Type="http://schemas.openxmlformats.org/officeDocument/2006/relationships/hyperlink" Target="https://m.edsoo.ru/7f43bf66" TargetMode="External"/><Relationship Id="rId147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3c542" TargetMode="External"/><Relationship Id="rId149" Type="http://schemas.openxmlformats.org/officeDocument/2006/relationships/hyperlink" Target="https://m.edsoo.ru/7f43c3d0" TargetMode="External"/><Relationship Id="rId150" Type="http://schemas.openxmlformats.org/officeDocument/2006/relationships/hyperlink" Target="https://m.edsoo.ru/7f43c3d0" TargetMode="External"/><Relationship Id="rId151" Type="http://schemas.openxmlformats.org/officeDocument/2006/relationships/hyperlink" Target="https://m.edsoo.ru/7f43c9b6" TargetMode="External"/><Relationship Id="rId152" Type="http://schemas.openxmlformats.org/officeDocument/2006/relationships/hyperlink" Target="https://m.edsoo.ru/7f43c9b6" TargetMode="External"/><Relationship Id="rId153" Type="http://schemas.openxmlformats.org/officeDocument/2006/relationships/hyperlink" Target="https://m.edsoo.ru/7f43d0b4" TargetMode="External"/><Relationship Id="rId154" Type="http://schemas.openxmlformats.org/officeDocument/2006/relationships/hyperlink" Target="https://m.edsoo.ru/7f43d0b4" TargetMode="External"/><Relationship Id="rId155" Type="http://schemas.openxmlformats.org/officeDocument/2006/relationships/hyperlink" Target="https://m.edsoo.ru/7f43d23a" TargetMode="External"/><Relationship Id="rId156" Type="http://schemas.openxmlformats.org/officeDocument/2006/relationships/hyperlink" Target="https://m.edsoo.ru/7f43d55a" TargetMode="External"/><Relationship Id="rId157" Type="http://schemas.openxmlformats.org/officeDocument/2006/relationships/hyperlink" Target="https://m.edsoo.ru/7f43ad5a" TargetMode="External"/><Relationship Id="rId158" Type="http://schemas.openxmlformats.org/officeDocument/2006/relationships/hyperlink" Target="https://m.edsoo.ru/7f43af08" TargetMode="External"/><Relationship Id="rId159" Type="http://schemas.openxmlformats.org/officeDocument/2006/relationships/hyperlink" Target="https://m.edsoo.ru/7f43af08" TargetMode="External"/><Relationship Id="rId160" Type="http://schemas.openxmlformats.org/officeDocument/2006/relationships/hyperlink" Target="https://m.edsoo.ru/7f43af08" TargetMode="External"/><Relationship Id="rId161" Type="http://schemas.openxmlformats.org/officeDocument/2006/relationships/hyperlink" Target="https://m.edsoo.ru/7f43b098" TargetMode="External"/><Relationship Id="rId162" Type="http://schemas.openxmlformats.org/officeDocument/2006/relationships/hyperlink" Target="https://m.edsoo.ru/7f43b21e" TargetMode="External"/><Relationship Id="rId163" Type="http://schemas.openxmlformats.org/officeDocument/2006/relationships/hyperlink" Target="https://m.edsoo.ru/7f43b5a2" TargetMode="External"/><Relationship Id="rId164" Type="http://schemas.openxmlformats.org/officeDocument/2006/relationships/hyperlink" Target="https://m.edsoo.ru/7f43b098" TargetMode="External"/><Relationship Id="rId165" Type="http://schemas.openxmlformats.org/officeDocument/2006/relationships/hyperlink" Target="https://m.edsoo.ru/7f4396c6" TargetMode="External"/><Relationship Id="rId166" Type="http://schemas.openxmlformats.org/officeDocument/2006/relationships/hyperlink" Target="https://m.edsoo.ru/7f439842" TargetMode="External"/><Relationship Id="rId167" Type="http://schemas.openxmlformats.org/officeDocument/2006/relationships/hyperlink" Target="https://m.edsoo.ru/7f4399b4" TargetMode="External"/><Relationship Id="rId168" Type="http://schemas.openxmlformats.org/officeDocument/2006/relationships/hyperlink" Target="https://m.edsoo.ru/7f439eb4" TargetMode="External"/><Relationship Id="rId169" Type="http://schemas.openxmlformats.org/officeDocument/2006/relationships/hyperlink" Target="https://m.edsoo.ru/7f43a03a" TargetMode="External"/><Relationship Id="rId170" Type="http://schemas.openxmlformats.org/officeDocument/2006/relationships/hyperlink" Target="https://m.edsoo.ru/7f43a1ac" TargetMode="External"/><Relationship Id="rId171" Type="http://schemas.openxmlformats.org/officeDocument/2006/relationships/hyperlink" Target="https://m.edsoo.ru/7f43a31e" TargetMode="External"/><Relationship Id="rId172" Type="http://schemas.openxmlformats.org/officeDocument/2006/relationships/hyperlink" Target="https://m.edsoo.ru/7f43a526" TargetMode="External"/><Relationship Id="rId173" Type="http://schemas.openxmlformats.org/officeDocument/2006/relationships/hyperlink" Target="https://m.edsoo.ru/7f43ab84" TargetMode="External"/><Relationship Id="rId174" Type="http://schemas.openxmlformats.org/officeDocument/2006/relationships/hyperlink" Target="https://m.edsoo.ru/7f43e6c6" TargetMode="External"/><Relationship Id="rId175" Type="http://schemas.openxmlformats.org/officeDocument/2006/relationships/hyperlink" Target="https://m.edsoo.ru/7f43ebda" TargetMode="External"/><Relationship Id="rId176" Type="http://schemas.openxmlformats.org/officeDocument/2006/relationships/hyperlink" Target="https://m.edsoo.ru/7f43ed7e" TargetMode="External"/><Relationship Id="rId177" Type="http://schemas.openxmlformats.org/officeDocument/2006/relationships/hyperlink" Target="https://m.edsoo.ru/7f43f3b4" TargetMode="External"/><Relationship Id="rId178" Type="http://schemas.openxmlformats.org/officeDocument/2006/relationships/hyperlink" Target="https://m.edsoo.ru/7f43f58a" TargetMode="External"/><Relationship Id="rId179" Type="http://schemas.openxmlformats.org/officeDocument/2006/relationships/hyperlink" Target="https://m.edsoo.ru/7f43ef2c" TargetMode="External"/><Relationship Id="rId180" Type="http://schemas.openxmlformats.org/officeDocument/2006/relationships/hyperlink" Target="https://m.edsoo.ru/7f43f0c6" TargetMode="External"/><Relationship Id="rId181" Type="http://schemas.openxmlformats.org/officeDocument/2006/relationships/hyperlink" Target="https://m.edsoo.ru/7f43f72e" TargetMode="External"/><Relationship Id="rId182" Type="http://schemas.openxmlformats.org/officeDocument/2006/relationships/hyperlink" Target="https://m.edsoo.ru/7f43f8a0" TargetMode="External"/><Relationship Id="rId183" Type="http://schemas.openxmlformats.org/officeDocument/2006/relationships/hyperlink" Target="https://m.edsoo.ru/7f43fe0e" TargetMode="External"/><Relationship Id="rId184" Type="http://schemas.openxmlformats.org/officeDocument/2006/relationships/hyperlink" Target="https://m.edsoo.ru/7f4401a6" TargetMode="External"/><Relationship Id="rId185" Type="http://schemas.openxmlformats.org/officeDocument/2006/relationships/hyperlink" Target="https://m.edsoo.ru/7f4404f8" TargetMode="External"/><Relationship Id="rId186" Type="http://schemas.openxmlformats.org/officeDocument/2006/relationships/hyperlink" Target="https://m.edsoo.ru/7f443b12" TargetMode="External"/><Relationship Id="rId187" Type="http://schemas.openxmlformats.org/officeDocument/2006/relationships/hyperlink" Target="https://m.edsoo.ru/7f443cd4" TargetMode="External"/><Relationship Id="rId188" Type="http://schemas.openxmlformats.org/officeDocument/2006/relationships/hyperlink" Target="https://m.edsoo.ru/7f443fea" TargetMode="External"/><Relationship Id="rId189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4364" TargetMode="External"/><Relationship Id="rId191" Type="http://schemas.openxmlformats.org/officeDocument/2006/relationships/hyperlink" Target="https://m.edsoo.ru/7f4446f2" TargetMode="External"/><Relationship Id="rId192" Type="http://schemas.openxmlformats.org/officeDocument/2006/relationships/hyperlink" Target="https://m.edsoo.ru/7f444a94" TargetMode="External"/><Relationship Id="rId193" Type="http://schemas.openxmlformats.org/officeDocument/2006/relationships/hyperlink" Target="https://m.edsoo.ru/7f444c56" TargetMode="External"/><Relationship Id="rId194" Type="http://schemas.openxmlformats.org/officeDocument/2006/relationships/hyperlink" Target="https://m.edsoo.ru/7f444f44" TargetMode="External"/><Relationship Id="rId195" Type="http://schemas.openxmlformats.org/officeDocument/2006/relationships/hyperlink" Target="https://m.edsoo.ru/7f44516a" TargetMode="External"/><Relationship Id="rId196" Type="http://schemas.openxmlformats.org/officeDocument/2006/relationships/hyperlink" Target="https://m.edsoo.ru/7f4452e6" TargetMode="External"/><Relationship Id="rId197" Type="http://schemas.openxmlformats.org/officeDocument/2006/relationships/hyperlink" Target="https://m.edsoo.ru/7f445516" TargetMode="External"/><Relationship Id="rId198" Type="http://schemas.openxmlformats.org/officeDocument/2006/relationships/numbering" Target="numbering.xml"/><Relationship Id="rId199" Type="http://schemas.openxmlformats.org/officeDocument/2006/relationships/fontTable" Target="fontTable.xml"/><Relationship Id="rId20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88</Pages>
  <Words>6664</Words>
  <Characters>48159</Characters>
  <CharactersWithSpaces>54094</CharactersWithSpaces>
  <Paragraphs>1513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