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88751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МБОУ" Кузьмичская средняя школа"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4588337)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4887515" w:id="1"/>
    <w:p>
      <w:pPr>
        <w:sectPr>
          <w:pgSz w:w="11906" w:h="16383" w:orient="portrait"/>
        </w:sectPr>
      </w:pPr>
    </w:p>
    <w:bookmarkEnd w:id="1"/>
    <w:bookmarkEnd w:id="0"/>
    <w:bookmarkStart w:name="block-3488751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4887517" w:id="3"/>
    <w:p>
      <w:pPr>
        <w:sectPr>
          <w:pgSz w:w="11906" w:h="16383" w:orient="portrait"/>
        </w:sectPr>
      </w:pPr>
    </w:p>
    <w:bookmarkEnd w:id="3"/>
    <w:bookmarkEnd w:id="2"/>
    <w:bookmarkStart w:name="block-34887516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4887516" w:id="5"/>
    <w:p>
      <w:pPr>
        <w:sectPr>
          <w:pgSz w:w="11906" w:h="16383" w:orient="portrait"/>
        </w:sectPr>
      </w:pPr>
    </w:p>
    <w:bookmarkEnd w:id="5"/>
    <w:bookmarkEnd w:id="4"/>
    <w:bookmarkStart w:name="block-34887518" w:id="6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7"/>
      <w:bookmarkEnd w:id="7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8"/>
      <w:bookmarkEnd w:id="8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9"/>
      <w:bookmarkEnd w:id="9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4887518" w:id="10"/>
    <w:p>
      <w:pPr>
        <w:sectPr>
          <w:pgSz w:w="11906" w:h="16383" w:orient="portrait"/>
        </w:sectPr>
      </w:pPr>
    </w:p>
    <w:bookmarkEnd w:id="10"/>
    <w:bookmarkEnd w:id="6"/>
    <w:bookmarkStart w:name="block-34887514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25"/>
        <w:gridCol w:w="2480"/>
        <w:gridCol w:w="2448"/>
        <w:gridCol w:w="3651"/>
        <w:gridCol w:w="3690"/>
      </w:tblGrid>
      <w:tr>
        <w:trPr>
          <w:trHeight w:val="300" w:hRule="atLeast"/>
          <w:trHeight w:val="144" w:hRule="atLeast"/>
        </w:trPr>
        <w:tc>
          <w:tcPr>
            <w:tcW w:w="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59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16"/>
        <w:gridCol w:w="2560"/>
        <w:gridCol w:w="2426"/>
        <w:gridCol w:w="3626"/>
        <w:gridCol w:w="3666"/>
      </w:tblGrid>
      <w:tr>
        <w:trPr>
          <w:trHeight w:val="300" w:hRule="atLeast"/>
          <w:trHeight w:val="144" w:hRule="atLeast"/>
        </w:trPr>
        <w:tc>
          <w:tcPr>
            <w:tcW w:w="9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16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81"/>
        <w:gridCol w:w="2560"/>
        <w:gridCol w:w="2437"/>
        <w:gridCol w:w="3638"/>
        <w:gridCol w:w="3678"/>
      </w:tblGrid>
      <w:tr>
        <w:trPr>
          <w:trHeight w:val="300" w:hRule="atLeast"/>
          <w:trHeight w:val="144" w:hRule="atLeast"/>
        </w:trPr>
        <w:tc>
          <w:tcPr>
            <w:tcW w:w="8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860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35"/>
        <w:gridCol w:w="2880"/>
        <w:gridCol w:w="2352"/>
        <w:gridCol w:w="3540"/>
        <w:gridCol w:w="3587"/>
      </w:tblGrid>
      <w:tr>
        <w:trPr>
          <w:trHeight w:val="300" w:hRule="atLeast"/>
          <w:trHeight w:val="144" w:hRule="atLeast"/>
        </w:trPr>
        <w:tc>
          <w:tcPr>
            <w:tcW w:w="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pgSz w:w="16383" w:h="11906" w:orient="landscape"/>
        </w:sectPr>
      </w:pPr>
    </w:p>
    <w:bookmarkStart w:name="block-34887514" w:id="12"/>
    <w:p>
      <w:pPr>
        <w:sectPr>
          <w:pgSz w:w="16383" w:h="11906" w:orient="landscape"/>
        </w:sectPr>
      </w:pPr>
    </w:p>
    <w:bookmarkEnd w:id="12"/>
    <w:bookmarkEnd w:id="11"/>
    <w:bookmarkStart w:name="block-34887519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8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87519" w:id="14"/>
    <w:p>
      <w:pPr>
        <w:sectPr>
          <w:pgSz w:w="16383" w:h="11906" w:orient="landscape"/>
        </w:sectPr>
      </w:pPr>
    </w:p>
    <w:bookmarkEnd w:id="14"/>
    <w:bookmarkEnd w:id="13"/>
    <w:bookmarkStart w:name="block-3488752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887520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